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5a76" w14:textId="a2d5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176 "Әулиекөл ауданы Әулиекөл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Әулиекөл ауылының 2023-2025 жылдарға арналған бюджеті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340 749,7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69 548,0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268 149,7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345 813,5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- 5 063,8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5 063,8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