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ec44f" w14:textId="d9ec4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Әулиекөл аудандық мәслихатының 2022 жылғы 29 желтоқсандағы № 179 "Әулиекөл ауданы Диев ауылдық округінің 2023-2025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мәслихатының 2023 жылғы 26 сәуірдегі № 24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Әулиекөл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"Диев ауылдық округінің бюджеті туралы Әулиекөл ауданының 2023-2025 жылдарға арналған" 2022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179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Диев ауылдық округінің 2023 - 2025 жылдарға арналған бюджеті тиісінше 1, 2 және 3-қосымшаларға сәйкес, оның ішінде 2023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209 270,8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6 434,0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96,0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420,0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202 320,8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210 733,8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-1 463,0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1 463,0 мың теңге.";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Қойшыбаев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Диев ауылдық округінің 2023 жылға арналған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209270,8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202320,8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202320,8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202320,8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210733,8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