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50bc" w14:textId="8d25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180 "Әулиекөл ауданы Новонежин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Новонежин ауылдық округінің 2023-2025 жылдарға арналған бюджеті туралы" 2022 жылғы 29 желтоқсандағы № 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Новонежин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229 001,2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13 427,0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215 418,2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233 444,4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- 4 443,2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4 443,2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