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98c2d" w14:textId="6e98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аудандық мәслихатының 2022 жылғы 29 желтоқсандағы № 183 "Әулиекөл Новоселов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2023 жылғы 26 сәуірдегі № 28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 Новоселов ауылдық округінің 2023-2025 жылдарға арналған бюджеті туралы" 2022 жылғы 29 желтоқсандағы № 183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Новоселов ауылдық округінің 2023 - 2025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38 168,3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3 172,0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390,0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34 575,3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38 417,4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- 249,1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249,1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Новоселов ауылдық округінің 2023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