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a61f" w14:textId="011a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аудандық мәслихатының 2022 жылғы 29 желтоқсандағы № 184 "Әулиекөл ауданы Сұлукөл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2023 жылғы 26 сәуірдегі № 29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"Сұлукөл ауылдық округінің бюджеті туралы Әулиекөл ауданының 2023-2025 жылдарға арналған" 2022 жылғы 29 желтоқсандағы № 184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Сұлукөл ауылдық округінің 2023 - 2025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47 583,3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2 870,0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380,0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44 302,3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49 667,1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- 2 083,8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2 083,8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Сұлукөл ауылдық округінің 2023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