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f6d" w14:textId="25aa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185 "Әулиекөл ауданы Тимофеев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Тимофеев ауылының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Тимофеев ауылының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41 995,0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37 024,0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43 059,8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- 1 064,8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