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1867" w14:textId="db01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5 сәуірдегі № 8 "Әулиекөл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27 шілдедегі № 52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2023 жылғы 5 сәуірдегі № 8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"Әулиекөл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"Әулиекөл аудандық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2-тармақтың</w:t>
      </w:r>
      <w:r>
        <w:rPr>
          <w:rFonts w:ascii="Times New Roman"/>
          <w:b w:val="false"/>
          <w:i w:val="false"/>
          <w:color w:val="000000"/>
          <w:sz w:val="28"/>
        </w:rPr>
        <w:t xml:space="preserve"> 12) тармағы, </w:t>
      </w:r>
      <w:r>
        <w:rPr>
          <w:rFonts w:ascii="Times New Roman"/>
          <w:b w:val="false"/>
          <w:i w:val="false"/>
          <w:color w:val="000000"/>
          <w:sz w:val="28"/>
        </w:rPr>
        <w:t>5-тармақтың</w:t>
      </w:r>
      <w:r>
        <w:rPr>
          <w:rFonts w:ascii="Times New Roman"/>
          <w:b w:val="false"/>
          <w:i w:val="false"/>
          <w:color w:val="000000"/>
          <w:sz w:val="28"/>
        </w:rPr>
        <w:t xml:space="preserve"> екінші абзацы мен </w:t>
      </w:r>
      <w:r>
        <w:rPr>
          <w:rFonts w:ascii="Times New Roman"/>
          <w:b w:val="false"/>
          <w:i w:val="false"/>
          <w:color w:val="000000"/>
          <w:sz w:val="28"/>
        </w:rPr>
        <w:t>6 - тарауы</w:t>
      </w:r>
      <w:r>
        <w:rPr>
          <w:rFonts w:ascii="Times New Roman"/>
          <w:b w:val="false"/>
          <w:i w:val="false"/>
          <w:color w:val="000000"/>
          <w:sz w:val="28"/>
        </w:rPr>
        <w:t xml:space="preserve"> 2023 жылдың 31 тамызына дейін әрекет ететіндігі белгіленсін.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5"/>
    <w:p>
      <w:pPr>
        <w:spacing w:after="0"/>
        <w:ind w:left="0"/>
        <w:jc w:val="left"/>
      </w:pPr>
      <w:r>
        <w:rPr>
          <w:rFonts w:ascii="Times New Roman"/>
          <w:b/>
          <w:i w:val="false"/>
          <w:color w:val="000000"/>
        </w:rPr>
        <w:t xml:space="preserve"> "Әулиекөл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xml:space="preserve">
      1. Осы "Әулиекөл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"Әулиекөл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21"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4" w:id="11"/>
    <w:p>
      <w:pPr>
        <w:spacing w:after="0"/>
        <w:ind w:left="0"/>
        <w:jc w:val="both"/>
      </w:pPr>
      <w:r>
        <w:rPr>
          <w:rFonts w:ascii="Times New Roman"/>
          <w:b w:val="false"/>
          <w:i w:val="false"/>
          <w:color w:val="000000"/>
          <w:sz w:val="28"/>
        </w:rPr>
        <w:t>
      3) бағалаушы адам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4" w:id="21"/>
    <w:p>
      <w:pPr>
        <w:spacing w:after="0"/>
        <w:ind w:left="0"/>
        <w:jc w:val="both"/>
      </w:pPr>
      <w:r>
        <w:rPr>
          <w:rFonts w:ascii="Times New Roman"/>
          <w:b w:val="false"/>
          <w:i w:val="false"/>
          <w:color w:val="000000"/>
          <w:sz w:val="28"/>
        </w:rPr>
        <w:t>
      3. "Әулиекөл аудандық мәслихатының аппараты" мемлекеттік мекемесінің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5"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6"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7"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8"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9"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40"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41"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аппаратының ұйымдастырушылық-құқықтық қамтамасыз ету бөлімінің бас маманы,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End w:id="38"/>
    <w:bookmarkStart w:name="z52" w:id="39"/>
    <w:p>
      <w:pPr>
        <w:spacing w:after="0"/>
        <w:ind w:left="0"/>
        <w:jc w:val="both"/>
      </w:pPr>
      <w:r>
        <w:rPr>
          <w:rFonts w:ascii="Times New Roman"/>
          <w:b w:val="false"/>
          <w:i w:val="false"/>
          <w:color w:val="000000"/>
          <w:sz w:val="28"/>
        </w:rPr>
        <w:t>
      11. Бас маман "Б" корпусы бағаланатын қызметшіні бағалау нәтижелерімен ол аяқталған соң екі жұмыс күні ішінде таныстыруды қамтамасыз етеді.</w:t>
      </w:r>
    </w:p>
    <w:bookmarkEnd w:id="39"/>
    <w:bookmarkStart w:name="z53"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4" w:id="41"/>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41"/>
    <w:bookmarkStart w:name="z55"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2"/>
    <w:bookmarkStart w:name="z56"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ұйымдастырушылық-құқықтық қамтамасыз ету бөлімінде, сондай-ақ техникалық мүмкіндік болған кезде ақпараттық жүйеде сақталады.</w:t>
      </w:r>
    </w:p>
    <w:bookmarkEnd w:id="43"/>
    <w:bookmarkStart w:name="z57"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8"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5"/>
    <w:bookmarkStart w:name="z59"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0"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1"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2"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3"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4"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5"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6"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7"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8" w:id="55"/>
    <w:p>
      <w:pPr>
        <w:spacing w:after="0"/>
        <w:ind w:left="0"/>
        <w:jc w:val="both"/>
      </w:pPr>
      <w:r>
        <w:rPr>
          <w:rFonts w:ascii="Times New Roman"/>
          <w:b w:val="false"/>
          <w:i w:val="false"/>
          <w:color w:val="000000"/>
          <w:sz w:val="28"/>
        </w:rPr>
        <w:t>
      19. Ұйымдастырушылық-құқықтық қамтамасыз ету бөлімінің бас маманы мыналарға жауапты болады:</w:t>
      </w:r>
    </w:p>
    <w:bookmarkEnd w:id="55"/>
    <w:bookmarkStart w:name="z69"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0" w:id="57"/>
    <w:p>
      <w:pPr>
        <w:spacing w:after="0"/>
        <w:ind w:left="0"/>
        <w:jc w:val="both"/>
      </w:pPr>
      <w:r>
        <w:rPr>
          <w:rFonts w:ascii="Times New Roman"/>
          <w:b w:val="false"/>
          <w:i w:val="false"/>
          <w:color w:val="000000"/>
          <w:sz w:val="28"/>
        </w:rPr>
        <w:t>
      2) НМИ уақтылы талдау мен келісу;</w:t>
      </w:r>
    </w:p>
    <w:bookmarkEnd w:id="57"/>
    <w:bookmarkStart w:name="z71"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2"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3"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4" w:id="61"/>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ұйымдастырушылық-құқықтық қамтамасыз ету бөлімінің бас маманына және калибрлеу сессияларының қатысушыларына ғана белгілі болуы мүмкін.</w:t>
      </w:r>
    </w:p>
    <w:bookmarkEnd w:id="61"/>
    <w:bookmarkStart w:name="z75" w:id="62"/>
    <w:p>
      <w:pPr>
        <w:spacing w:after="0"/>
        <w:ind w:left="0"/>
        <w:jc w:val="left"/>
      </w:pPr>
      <w:r>
        <w:rPr>
          <w:rFonts w:ascii="Times New Roman"/>
          <w:b/>
          <w:i w:val="false"/>
          <w:color w:val="000000"/>
        </w:rPr>
        <w:t xml:space="preserve"> 2-тарау. Аппарат басшысын НМИ қолжеткізуі бойынша бағалау тәртібі</w:t>
      </w:r>
    </w:p>
    <w:bookmarkEnd w:id="62"/>
    <w:bookmarkStart w:name="z76" w:id="63"/>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63"/>
    <w:bookmarkStart w:name="z77" w:id="64"/>
    <w:p>
      <w:pPr>
        <w:spacing w:after="0"/>
        <w:ind w:left="0"/>
        <w:jc w:val="both"/>
      </w:pPr>
      <w:r>
        <w:rPr>
          <w:rFonts w:ascii="Times New Roman"/>
          <w:b w:val="false"/>
          <w:i w:val="false"/>
          <w:color w:val="000000"/>
          <w:sz w:val="28"/>
        </w:rPr>
        <w:t xml:space="preserve">
      22. НМИ-ды бағалаушы адаммен ұйымдастырушылық-құқықтық қамтамасыз ету бөлімінің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4"/>
    <w:bookmarkStart w:name="z78"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9"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6"/>
    <w:bookmarkStart w:name="z80"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1" w:id="68"/>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82"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3"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4"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5"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6"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7"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8"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9" w:id="76"/>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76"/>
    <w:bookmarkStart w:name="z90"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1" w:id="78"/>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78"/>
    <w:bookmarkStart w:name="z92" w:id="79"/>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9"/>
    <w:bookmarkStart w:name="z93"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4" w:id="81"/>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5"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6"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7"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8" w:id="85"/>
    <w:p>
      <w:pPr>
        <w:spacing w:after="0"/>
        <w:ind w:left="0"/>
        <w:jc w:val="both"/>
      </w:pPr>
      <w:r>
        <w:rPr>
          <w:rFonts w:ascii="Times New Roman"/>
          <w:b w:val="false"/>
          <w:i w:val="false"/>
          <w:color w:val="000000"/>
          <w:sz w:val="28"/>
        </w:rPr>
        <w:t>
      30. Ақпараттық жүйе немесе ол болмаған жағдайда ұйымдастырушылық-құқықтық қамтамасыз ету бөлімінің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9" w:id="86"/>
    <w:p>
      <w:pPr>
        <w:spacing w:after="0"/>
        <w:ind w:left="0"/>
        <w:jc w:val="both"/>
      </w:pPr>
      <w:r>
        <w:rPr>
          <w:rFonts w:ascii="Times New Roman"/>
          <w:b w:val="false"/>
          <w:i w:val="false"/>
          <w:color w:val="000000"/>
          <w:sz w:val="28"/>
        </w:rPr>
        <w:t>
      31. Ақпараттық жүйе арқылы немесе ол болмаған жағдайда ұйымдастырушылық-құқықтық қамтамасыз ету бөлімінің бас маманымен бағалаушы адамға бағалау парағы жіберіледі.</w:t>
      </w:r>
    </w:p>
    <w:bookmarkEnd w:id="86"/>
    <w:bookmarkStart w:name="z100" w:id="8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101"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2"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3"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4" w:id="91"/>
    <w:p>
      <w:pPr>
        <w:spacing w:after="0"/>
        <w:ind w:left="0"/>
        <w:jc w:val="both"/>
      </w:pPr>
      <w:r>
        <w:rPr>
          <w:rFonts w:ascii="Times New Roman"/>
          <w:b w:val="false"/>
          <w:i w:val="false"/>
          <w:color w:val="000000"/>
          <w:sz w:val="28"/>
        </w:rPr>
        <w:t>
      дербестік және бастамашылық;</w:t>
      </w:r>
    </w:p>
    <w:bookmarkEnd w:id="91"/>
    <w:bookmarkStart w:name="z105" w:id="92"/>
    <w:p>
      <w:pPr>
        <w:spacing w:after="0"/>
        <w:ind w:left="0"/>
        <w:jc w:val="both"/>
      </w:pPr>
      <w:r>
        <w:rPr>
          <w:rFonts w:ascii="Times New Roman"/>
          <w:b w:val="false"/>
          <w:i w:val="false"/>
          <w:color w:val="000000"/>
          <w:sz w:val="28"/>
        </w:rPr>
        <w:t>
      еңбек тәртібі.</w:t>
      </w:r>
    </w:p>
    <w:bookmarkEnd w:id="92"/>
    <w:bookmarkStart w:name="z106"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7"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8" w:id="95"/>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9"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0" w:id="97"/>
    <w:p>
      <w:pPr>
        <w:spacing w:after="0"/>
        <w:ind w:left="0"/>
        <w:jc w:val="both"/>
      </w:pPr>
      <w:r>
        <w:rPr>
          <w:rFonts w:ascii="Times New Roman"/>
          <w:b w:val="false"/>
          <w:i w:val="false"/>
          <w:color w:val="000000"/>
          <w:sz w:val="28"/>
        </w:rPr>
        <w:t>
      Аудандық мәслихат аппарат басшысы үшін:</w:t>
      </w:r>
    </w:p>
    <w:bookmarkEnd w:id="97"/>
    <w:bookmarkStart w:name="z111" w:id="98"/>
    <w:p>
      <w:pPr>
        <w:spacing w:after="0"/>
        <w:ind w:left="0"/>
        <w:jc w:val="both"/>
      </w:pPr>
      <w:r>
        <w:rPr>
          <w:rFonts w:ascii="Times New Roman"/>
          <w:b w:val="false"/>
          <w:i w:val="false"/>
          <w:color w:val="000000"/>
          <w:sz w:val="28"/>
        </w:rPr>
        <w:t>
      қызметті басқару;</w:t>
      </w:r>
    </w:p>
    <w:bookmarkEnd w:id="98"/>
    <w:bookmarkStart w:name="z112" w:id="99"/>
    <w:p>
      <w:pPr>
        <w:spacing w:after="0"/>
        <w:ind w:left="0"/>
        <w:jc w:val="both"/>
      </w:pPr>
      <w:r>
        <w:rPr>
          <w:rFonts w:ascii="Times New Roman"/>
          <w:b w:val="false"/>
          <w:i w:val="false"/>
          <w:color w:val="000000"/>
          <w:sz w:val="28"/>
        </w:rPr>
        <w:t>
      тиімді коммуникацияларды құру;</w:t>
      </w:r>
    </w:p>
    <w:bookmarkEnd w:id="99"/>
    <w:bookmarkStart w:name="z113"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4" w:id="101"/>
    <w:p>
      <w:pPr>
        <w:spacing w:after="0"/>
        <w:ind w:left="0"/>
        <w:jc w:val="both"/>
      </w:pPr>
      <w:r>
        <w:rPr>
          <w:rFonts w:ascii="Times New Roman"/>
          <w:b w:val="false"/>
          <w:i w:val="false"/>
          <w:color w:val="000000"/>
          <w:sz w:val="28"/>
        </w:rPr>
        <w:t>
      өзгерістерді басқару;</w:t>
      </w:r>
    </w:p>
    <w:bookmarkEnd w:id="101"/>
    <w:bookmarkStart w:name="z115" w:id="102"/>
    <w:p>
      <w:pPr>
        <w:spacing w:after="0"/>
        <w:ind w:left="0"/>
        <w:jc w:val="both"/>
      </w:pPr>
      <w:r>
        <w:rPr>
          <w:rFonts w:ascii="Times New Roman"/>
          <w:b w:val="false"/>
          <w:i w:val="false"/>
          <w:color w:val="000000"/>
          <w:sz w:val="28"/>
        </w:rPr>
        <w:t>
      нәтижеге бағдарлану;</w:t>
      </w:r>
    </w:p>
    <w:bookmarkEnd w:id="102"/>
    <w:bookmarkStart w:name="z116"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7" w:id="104"/>
    <w:p>
      <w:pPr>
        <w:spacing w:after="0"/>
        <w:ind w:left="0"/>
        <w:jc w:val="both"/>
      </w:pPr>
      <w:r>
        <w:rPr>
          <w:rFonts w:ascii="Times New Roman"/>
          <w:b w:val="false"/>
          <w:i w:val="false"/>
          <w:color w:val="000000"/>
          <w:sz w:val="28"/>
        </w:rPr>
        <w:t>
      топты басқару;</w:t>
      </w:r>
    </w:p>
    <w:bookmarkEnd w:id="104"/>
    <w:bookmarkStart w:name="z118" w:id="105"/>
    <w:p>
      <w:pPr>
        <w:spacing w:after="0"/>
        <w:ind w:left="0"/>
        <w:jc w:val="both"/>
      </w:pPr>
      <w:r>
        <w:rPr>
          <w:rFonts w:ascii="Times New Roman"/>
          <w:b w:val="false"/>
          <w:i w:val="false"/>
          <w:color w:val="000000"/>
          <w:sz w:val="28"/>
        </w:rPr>
        <w:t>
      көшбасшылық қасиеттер;</w:t>
      </w:r>
    </w:p>
    <w:bookmarkEnd w:id="105"/>
    <w:bookmarkStart w:name="z119" w:id="106"/>
    <w:p>
      <w:pPr>
        <w:spacing w:after="0"/>
        <w:ind w:left="0"/>
        <w:jc w:val="both"/>
      </w:pPr>
      <w:r>
        <w:rPr>
          <w:rFonts w:ascii="Times New Roman"/>
          <w:b w:val="false"/>
          <w:i w:val="false"/>
          <w:color w:val="000000"/>
          <w:sz w:val="28"/>
        </w:rPr>
        <w:t>
      ынтымақтастық;</w:t>
      </w:r>
    </w:p>
    <w:bookmarkEnd w:id="106"/>
    <w:bookmarkStart w:name="z120" w:id="107"/>
    <w:p>
      <w:pPr>
        <w:spacing w:after="0"/>
        <w:ind w:left="0"/>
        <w:jc w:val="both"/>
      </w:pPr>
      <w:r>
        <w:rPr>
          <w:rFonts w:ascii="Times New Roman"/>
          <w:b w:val="false"/>
          <w:i w:val="false"/>
          <w:color w:val="000000"/>
          <w:sz w:val="28"/>
        </w:rPr>
        <w:t>
      жеделділік;</w:t>
      </w:r>
    </w:p>
    <w:bookmarkEnd w:id="107"/>
    <w:bookmarkStart w:name="z121" w:id="108"/>
    <w:p>
      <w:pPr>
        <w:spacing w:after="0"/>
        <w:ind w:left="0"/>
        <w:jc w:val="both"/>
      </w:pPr>
      <w:r>
        <w:rPr>
          <w:rFonts w:ascii="Times New Roman"/>
          <w:b w:val="false"/>
          <w:i w:val="false"/>
          <w:color w:val="000000"/>
          <w:sz w:val="28"/>
        </w:rPr>
        <w:t>
      өзін-өзідамыту;</w:t>
      </w:r>
    </w:p>
    <w:bookmarkEnd w:id="108"/>
    <w:bookmarkStart w:name="z122" w:id="109"/>
    <w:p>
      <w:pPr>
        <w:spacing w:after="0"/>
        <w:ind w:left="0"/>
        <w:jc w:val="both"/>
      </w:pPr>
      <w:r>
        <w:rPr>
          <w:rFonts w:ascii="Times New Roman"/>
          <w:b w:val="false"/>
          <w:i w:val="false"/>
          <w:color w:val="000000"/>
          <w:sz w:val="28"/>
        </w:rPr>
        <w:t>
      бастамшылдық;</w:t>
      </w:r>
    </w:p>
    <w:bookmarkEnd w:id="109"/>
    <w:bookmarkStart w:name="z123" w:id="110"/>
    <w:p>
      <w:pPr>
        <w:spacing w:after="0"/>
        <w:ind w:left="0"/>
        <w:jc w:val="both"/>
      </w:pPr>
      <w:r>
        <w:rPr>
          <w:rFonts w:ascii="Times New Roman"/>
          <w:b w:val="false"/>
          <w:i w:val="false"/>
          <w:color w:val="000000"/>
          <w:sz w:val="28"/>
        </w:rPr>
        <w:t>
      "Б"корпусының қызметшілері үшін:</w:t>
      </w:r>
    </w:p>
    <w:bookmarkEnd w:id="110"/>
    <w:bookmarkStart w:name="z124" w:id="111"/>
    <w:p>
      <w:pPr>
        <w:spacing w:after="0"/>
        <w:ind w:left="0"/>
        <w:jc w:val="both"/>
      </w:pPr>
      <w:r>
        <w:rPr>
          <w:rFonts w:ascii="Times New Roman"/>
          <w:b w:val="false"/>
          <w:i w:val="false"/>
          <w:color w:val="000000"/>
          <w:sz w:val="28"/>
        </w:rPr>
        <w:t>
      тиімді коммуникацияларды құру;</w:t>
      </w:r>
    </w:p>
    <w:bookmarkEnd w:id="111"/>
    <w:bookmarkStart w:name="z125"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6" w:id="113"/>
    <w:p>
      <w:pPr>
        <w:spacing w:after="0"/>
        <w:ind w:left="0"/>
        <w:jc w:val="both"/>
      </w:pPr>
      <w:r>
        <w:rPr>
          <w:rFonts w:ascii="Times New Roman"/>
          <w:b w:val="false"/>
          <w:i w:val="false"/>
          <w:color w:val="000000"/>
          <w:sz w:val="28"/>
        </w:rPr>
        <w:t>
      өзгерістерді басқару;</w:t>
      </w:r>
    </w:p>
    <w:bookmarkEnd w:id="113"/>
    <w:bookmarkStart w:name="z127" w:id="114"/>
    <w:p>
      <w:pPr>
        <w:spacing w:after="0"/>
        <w:ind w:left="0"/>
        <w:jc w:val="both"/>
      </w:pPr>
      <w:r>
        <w:rPr>
          <w:rFonts w:ascii="Times New Roman"/>
          <w:b w:val="false"/>
          <w:i w:val="false"/>
          <w:color w:val="000000"/>
          <w:sz w:val="28"/>
        </w:rPr>
        <w:t>
      нәтижеге бағдарлану;</w:t>
      </w:r>
    </w:p>
    <w:bookmarkEnd w:id="114"/>
    <w:bookmarkStart w:name="z128"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9" w:id="116"/>
    <w:p>
      <w:pPr>
        <w:spacing w:after="0"/>
        <w:ind w:left="0"/>
        <w:jc w:val="both"/>
      </w:pPr>
      <w:r>
        <w:rPr>
          <w:rFonts w:ascii="Times New Roman"/>
          <w:b w:val="false"/>
          <w:i w:val="false"/>
          <w:color w:val="000000"/>
          <w:sz w:val="28"/>
        </w:rPr>
        <w:t>
      ынтымақтастық;</w:t>
      </w:r>
    </w:p>
    <w:bookmarkEnd w:id="116"/>
    <w:bookmarkStart w:name="z130" w:id="117"/>
    <w:p>
      <w:pPr>
        <w:spacing w:after="0"/>
        <w:ind w:left="0"/>
        <w:jc w:val="both"/>
      </w:pPr>
      <w:r>
        <w:rPr>
          <w:rFonts w:ascii="Times New Roman"/>
          <w:b w:val="false"/>
          <w:i w:val="false"/>
          <w:color w:val="000000"/>
          <w:sz w:val="28"/>
        </w:rPr>
        <w:t>
      жеделділік;</w:t>
      </w:r>
    </w:p>
    <w:bookmarkEnd w:id="117"/>
    <w:bookmarkStart w:name="z131" w:id="118"/>
    <w:p>
      <w:pPr>
        <w:spacing w:after="0"/>
        <w:ind w:left="0"/>
        <w:jc w:val="both"/>
      </w:pPr>
      <w:r>
        <w:rPr>
          <w:rFonts w:ascii="Times New Roman"/>
          <w:b w:val="false"/>
          <w:i w:val="false"/>
          <w:color w:val="000000"/>
          <w:sz w:val="28"/>
        </w:rPr>
        <w:t>
      өзін-өзідамыту.</w:t>
      </w:r>
    </w:p>
    <w:bookmarkEnd w:id="118"/>
    <w:bookmarkStart w:name="z132"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ұйымдастырушылық-құқықтық қамтамасыз ету бөлімінің бас маманы дербес анықтайтын үш адамнан кем болмауы және жеті адамнан артық болмауы тиіс.</w:t>
      </w:r>
    </w:p>
    <w:bookmarkEnd w:id="119"/>
    <w:bookmarkStart w:name="z133"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4"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5" w:id="122"/>
    <w:p>
      <w:pPr>
        <w:spacing w:after="0"/>
        <w:ind w:left="0"/>
        <w:jc w:val="both"/>
      </w:pPr>
      <w:r>
        <w:rPr>
          <w:rFonts w:ascii="Times New Roman"/>
          <w:b w:val="false"/>
          <w:i w:val="false"/>
          <w:color w:val="000000"/>
          <w:sz w:val="28"/>
        </w:rPr>
        <w:t>
      1) тікелей басшы;</w:t>
      </w:r>
    </w:p>
    <w:bookmarkEnd w:id="122"/>
    <w:bookmarkStart w:name="z136"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7"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8" w:id="125"/>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Ұйымдастырушылық-құқықтық қамтамасыз ету бөлімінің басшысы 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9"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0"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 өткізіледі.</w:t>
      </w:r>
    </w:p>
    <w:bookmarkEnd w:id="127"/>
    <w:bookmarkStart w:name="z141" w:id="128"/>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2"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43" w:id="130"/>
    <w:p>
      <w:pPr>
        <w:spacing w:after="0"/>
        <w:ind w:left="0"/>
        <w:jc w:val="both"/>
      </w:pPr>
      <w:r>
        <w:rPr>
          <w:rFonts w:ascii="Times New Roman"/>
          <w:b w:val="false"/>
          <w:i w:val="false"/>
          <w:color w:val="000000"/>
          <w:sz w:val="28"/>
        </w:rPr>
        <w:t>
      40. Ұйымдастырушылық-құқықтық қамтамасыз ету бөлімінің бас маманы калибрлеу сессиясының қызметін ұйымдастырады.</w:t>
      </w:r>
    </w:p>
    <w:bookmarkEnd w:id="130"/>
    <w:bookmarkStart w:name="z144"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5"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6"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7"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8"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9"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0"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1"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2"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3"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4"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5"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56"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7"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8" w:id="145"/>
    <w:p>
      <w:pPr>
        <w:spacing w:after="0"/>
        <w:ind w:left="0"/>
        <w:jc w:val="both"/>
      </w:pPr>
      <w:r>
        <w:rPr>
          <w:rFonts w:ascii="Times New Roman"/>
          <w:b w:val="false"/>
          <w:i w:val="false"/>
          <w:color w:val="000000"/>
          <w:sz w:val="28"/>
        </w:rPr>
        <w:t>
      46. НМИ:</w:t>
      </w:r>
    </w:p>
    <w:bookmarkEnd w:id="145"/>
    <w:bookmarkStart w:name="z159"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60"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1"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2"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3"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4" w:id="151"/>
    <w:p>
      <w:pPr>
        <w:spacing w:after="0"/>
        <w:ind w:left="0"/>
        <w:jc w:val="both"/>
      </w:pPr>
      <w:r>
        <w:rPr>
          <w:rFonts w:ascii="Times New Roman"/>
          <w:b w:val="false"/>
          <w:i w:val="false"/>
          <w:color w:val="000000"/>
          <w:sz w:val="28"/>
        </w:rPr>
        <w:t>
      47. НМИ саны 5 құрайды.</w:t>
      </w:r>
    </w:p>
    <w:bookmarkEnd w:id="151"/>
    <w:bookmarkStart w:name="z165"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6" w:id="153"/>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7"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8"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9"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70"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71"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2"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3"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4"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5"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6" w:id="163"/>
    <w:p>
      <w:pPr>
        <w:spacing w:after="0"/>
        <w:ind w:left="0"/>
        <w:jc w:val="both"/>
      </w:pPr>
      <w:r>
        <w:rPr>
          <w:rFonts w:ascii="Times New Roman"/>
          <w:b w:val="false"/>
          <w:i w:val="false"/>
          <w:color w:val="000000"/>
          <w:sz w:val="28"/>
        </w:rPr>
        <w:t>
      1) бағалаумен келісу;</w:t>
      </w:r>
    </w:p>
    <w:bookmarkEnd w:id="163"/>
    <w:bookmarkStart w:name="z177" w:id="164"/>
    <w:p>
      <w:pPr>
        <w:spacing w:after="0"/>
        <w:ind w:left="0"/>
        <w:jc w:val="both"/>
      </w:pPr>
      <w:r>
        <w:rPr>
          <w:rFonts w:ascii="Times New Roman"/>
          <w:b w:val="false"/>
          <w:i w:val="false"/>
          <w:color w:val="000000"/>
          <w:sz w:val="28"/>
        </w:rPr>
        <w:t>
      2) түзетуге жіберу.</w:t>
      </w:r>
    </w:p>
    <w:bookmarkEnd w:id="164"/>
    <w:bookmarkStart w:name="z178"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9"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80"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81"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2" w:id="169"/>
    <w:p>
      <w:pPr>
        <w:spacing w:after="0"/>
        <w:ind w:left="0"/>
        <w:jc w:val="both"/>
      </w:pPr>
      <w:r>
        <w:rPr>
          <w:rFonts w:ascii="Times New Roman"/>
          <w:b w:val="false"/>
          <w:i w:val="false"/>
          <w:color w:val="000000"/>
          <w:sz w:val="28"/>
        </w:rPr>
        <w:t>
      56. Ұйымдастыру бөлімінің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3"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4"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5"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6"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7" w:id="174"/>
    <w:p>
      <w:pPr>
        <w:spacing w:after="0"/>
        <w:ind w:left="0"/>
        <w:jc w:val="both"/>
      </w:pPr>
      <w:r>
        <w:rPr>
          <w:rFonts w:ascii="Times New Roman"/>
          <w:b w:val="false"/>
          <w:i w:val="false"/>
          <w:color w:val="000000"/>
          <w:sz w:val="28"/>
        </w:rPr>
        <w:t>
      61. Комиссияның хатшысы болып ұйымдастыру бөлімінің маманы табылады. Комиссияның хатшысы дауыс беруге қатыспайды.</w:t>
      </w:r>
    </w:p>
    <w:bookmarkEnd w:id="174"/>
    <w:bookmarkStart w:name="z188" w:id="175"/>
    <w:p>
      <w:pPr>
        <w:spacing w:after="0"/>
        <w:ind w:left="0"/>
        <w:jc w:val="both"/>
      </w:pPr>
      <w:r>
        <w:rPr>
          <w:rFonts w:ascii="Times New Roman"/>
          <w:b w:val="false"/>
          <w:i w:val="false"/>
          <w:color w:val="000000"/>
          <w:sz w:val="28"/>
        </w:rPr>
        <w:t>
      62. Ұйымдастыру бөлімінің басшысы Комиссия төрағасымен келісілген мерзімдерге Комиссия отырысының өткізілуін қамтамасыз етеді.</w:t>
      </w:r>
    </w:p>
    <w:bookmarkEnd w:id="175"/>
    <w:bookmarkStart w:name="z189" w:id="176"/>
    <w:p>
      <w:pPr>
        <w:spacing w:after="0"/>
        <w:ind w:left="0"/>
        <w:jc w:val="both"/>
      </w:pPr>
      <w:r>
        <w:rPr>
          <w:rFonts w:ascii="Times New Roman"/>
          <w:b w:val="false"/>
          <w:i w:val="false"/>
          <w:color w:val="000000"/>
          <w:sz w:val="28"/>
        </w:rPr>
        <w:t>
      63. Ұйымдастыру бөлімінің басшысы Комиссияның отырысына келесі құжаттарды ұсынады:</w:t>
      </w:r>
    </w:p>
    <w:bookmarkEnd w:id="176"/>
    <w:bookmarkStart w:name="z190" w:id="177"/>
    <w:p>
      <w:pPr>
        <w:spacing w:after="0"/>
        <w:ind w:left="0"/>
        <w:jc w:val="both"/>
      </w:pPr>
      <w:r>
        <w:rPr>
          <w:rFonts w:ascii="Times New Roman"/>
          <w:b w:val="false"/>
          <w:i w:val="false"/>
          <w:color w:val="000000"/>
          <w:sz w:val="28"/>
        </w:rPr>
        <w:t>
      1) толтырылған бағалау парақтарын;</w:t>
      </w:r>
    </w:p>
    <w:bookmarkEnd w:id="177"/>
    <w:bookmarkStart w:name="z191" w:id="178"/>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8"/>
    <w:bookmarkStart w:name="z192"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3" w:id="180"/>
    <w:p>
      <w:pPr>
        <w:spacing w:after="0"/>
        <w:ind w:left="0"/>
        <w:jc w:val="both"/>
      </w:pPr>
      <w:r>
        <w:rPr>
          <w:rFonts w:ascii="Times New Roman"/>
          <w:b w:val="false"/>
          <w:i w:val="false"/>
          <w:color w:val="000000"/>
          <w:sz w:val="28"/>
        </w:rPr>
        <w:t>
      1) бағалау нәтижелерін бекіту;</w:t>
      </w:r>
    </w:p>
    <w:bookmarkEnd w:id="180"/>
    <w:bookmarkStart w:name="z194" w:id="181"/>
    <w:p>
      <w:pPr>
        <w:spacing w:after="0"/>
        <w:ind w:left="0"/>
        <w:jc w:val="both"/>
      </w:pPr>
      <w:r>
        <w:rPr>
          <w:rFonts w:ascii="Times New Roman"/>
          <w:b w:val="false"/>
          <w:i w:val="false"/>
          <w:color w:val="000000"/>
          <w:sz w:val="28"/>
        </w:rPr>
        <w:t>
      2) бағалау нәтижелерін қайта қарау.</w:t>
      </w:r>
    </w:p>
    <w:bookmarkEnd w:id="181"/>
    <w:bookmarkStart w:name="z195"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6"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7" w:id="184"/>
    <w:p>
      <w:pPr>
        <w:spacing w:after="0"/>
        <w:ind w:left="0"/>
        <w:jc w:val="both"/>
      </w:pPr>
      <w:r>
        <w:rPr>
          <w:rFonts w:ascii="Times New Roman"/>
          <w:b w:val="false"/>
          <w:i w:val="false"/>
          <w:color w:val="000000"/>
          <w:sz w:val="28"/>
        </w:rPr>
        <w:t>
      67. Ұйымдастыру бөлімінің басшысы "Б" корпусының қызметшісін бағалау нәтижелерімен ол аяқталған соң екі жұмыс күні ішінде таныстырады.</w:t>
      </w:r>
    </w:p>
    <w:bookmarkEnd w:id="184"/>
    <w:bookmarkStart w:name="z198"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 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9"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200"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01"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2"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