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96b8" w14:textId="ed99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Әулиекөл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74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Әулиекөл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Әулиекөл ауылының жергілікті қоғамдастықтың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Әулиекөл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Әулиекөл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ауылы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Әулиекөл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Асанбаев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Саржетім Қарабалуан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Еркімбаев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Космонавт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Мамедов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Шәмшиев, 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Западная,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Пятилетка, Бәйтерек, Есенин, Островский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Затобол, Строитель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Лесная,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Таран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Байқұлақ Батыр, Уәлиханов,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Пятилетка, Астана, Әуезов,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Жангелді, Рахимов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Жылгелдин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Жанибек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Родниковая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Озерная, Съянов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Абай, Новая, Прибрежная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Песчанная, Трудовая, Фаризов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Киров,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Досымханов, Салык Молдахметов, Терешкова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Мұкаш Тойқожаұлы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Энергетик, Тұргымбаев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