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d427" w14:textId="67ed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Көктал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82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Көктал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Көктал ауылының жергілікті қоғамдастықтың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Көктал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Көктал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Көктал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ауылы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Көктал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Әулиекөл ауданы Көктал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ауылының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