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dd97" w14:textId="cbfd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Тимофеев ауылының жергілікті қоғамдастықтың жиынына қатысу үшін бөлек жергілікті қоғамдастық жиындарын өткізу қағидаларын және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 қарашадағы № 85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экономикасы министрінің 2023 жылғы 23 маусымдағы № 122 "Жергілікті қоғамдастықтың бөлек жиындарын өткізудің үлгі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Тимофеев ауылының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Әулиекөл ауданы Тимофеев ауылының жергілікті қоғамдастықтың жиынына қатысу үшін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Әулиекөл ауданы Тимофеев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Әулиекөл ауданы Тимофеев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экономикасы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Тимофеев ауылы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өткізілмейді.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ауылы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органдарында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рәсімдеу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Әулиекөл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Тимофеев ауылы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ауыл аумағында тұратын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жернілікті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Әулиекөл ауданы Тимофеев ауылының жергілікті қоғамдастықтың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Нечепуренко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Жильгильдин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Тұргымбаев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Школьный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Кравцов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