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0f97" w14:textId="5770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17 қарашадағы № 97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4 721 428,5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2 194 892,0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6 671,0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2 489 265,5 мың теңге;</w:t>
      </w:r>
    </w:p>
    <w:bookmarkEnd w:id="8"/>
    <w:bookmarkStart w:name="z13" w:id="9"/>
    <w:p>
      <w:pPr>
        <w:spacing w:after="0"/>
        <w:ind w:left="0"/>
        <w:jc w:val="both"/>
      </w:pPr>
      <w:r>
        <w:rPr>
          <w:rFonts w:ascii="Times New Roman"/>
          <w:b w:val="false"/>
          <w:i w:val="false"/>
          <w:color w:val="000000"/>
          <w:sz w:val="28"/>
        </w:rPr>
        <w:t>
      2) шығындар – 4 837 951,5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126 744,0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- 338 166,0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19"/>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