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0b91" w14:textId="4b70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"Әулиекөл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7 желтоқсандағы № 102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2023 - 2025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4 721 428,5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2 194 892,0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30 527,0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6 744,0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2 489 265,5 мың теңге;</w:t>
      </w:r>
    </w:p>
    <w:bookmarkEnd w:id="8"/>
    <w:bookmarkStart w:name="z13" w:id="9"/>
    <w:p>
      <w:pPr>
        <w:spacing w:after="0"/>
        <w:ind w:left="0"/>
        <w:jc w:val="both"/>
      </w:pPr>
      <w:r>
        <w:rPr>
          <w:rFonts w:ascii="Times New Roman"/>
          <w:b w:val="false"/>
          <w:i w:val="false"/>
          <w:color w:val="000000"/>
          <w:sz w:val="28"/>
        </w:rPr>
        <w:t>
      2) шығындар – 4 837 951,5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94 899,0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181 125,0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86 226,0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–126 744,0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- 338 166,0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338 166,0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