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8122" w14:textId="9ea8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176 "Әулиекөл ауданы Әулиекөл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7 желтоқсандағы № 103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Әулиекөл ауылының 2023-2025 жылдарға арналған бюджеті туралы" 2022 жылғы 29 желтоқсандағы № 176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Әулиекөл ауылының 2023 - 2025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390 955,0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69 548,0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2 695,0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318 355,0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396 018,8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- 5 063,8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5 063,8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