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d995" w14:textId="534d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180 "Әулиекөл ауданы Новонежин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Новонежин ауылдық округінің 2023-2025 жылдарға арналған бюджеті туралы" 2022 жылғы 29 желтоқсандағы № 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Новонежин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185 241,6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171 658,6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189 684,8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- 4 443,2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4 443,2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