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85d12" w14:textId="c685d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2022 жылғы 29 желтоқсандағы № 187 "Әулиекөл ауданы Первомай ауылының 2023-2025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мәслихатының 2023 жылғы 7 желтоқсандағы № 114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Әулиекөл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"Әулиекөл ауданы Первомай ауылының 2023-2025 жылдарға арналған бюджеті туралы" 2022 жылғы 29 желтоқсандағы № 187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Первомай ауылының 2023 - 2025 жылдарға арналған бюджеті тиісінше 1, 2 және 3-қосымшаларға сәйкес, оның ішінде 2023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33 008,9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2 238,0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24,0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369,0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30 377,9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33 308,6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- 299,7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299,7 мың теңге.";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Қойшыбаев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Первомай ауылының 2023 жылға арналған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33008,9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30377,9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30377,9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