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d19f" w14:textId="3a6d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Әулиекөл ауылының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124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ауылының 2024 - 2026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502 047,0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119 595,0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2 069,0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380 025,0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507 722,2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5 675,2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Әулиекөл ауылының бюджетінде аудандық бюджеттен берілетін субвенциялар көлемі 1 514,0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