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5c53" w14:textId="b405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Диев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Диев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292 620,4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–13 716,0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1 136,0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277 393,4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305 187,1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- 12 566,7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Диев ауылдық округінің бюджетінде аудандық бюджеттен берілетін субвенциялар көлемі 26 036,0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