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dd31" w14:textId="430d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Москалев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130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Москалев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175 207,0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2 890,0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171 049,0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175 445,2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Москалев ауылдық округінің бюджетінде аудандық бюджеттен берілетін субвенциялар көлемі 29 094,0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