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deb5" w14:textId="bafd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Новоселов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131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Новоселов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138 155,6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4 906,0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133 176,6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138 605,4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Новоселов ауылдық округінің бюджетінде аудандық бюджеттен берілетін субвенциялар көлемі 26 559,0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