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e255" w14:textId="0a2e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Сұлукөл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49 155,3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45 673,3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49 178,5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Сұлукөл ауылдық округінің бюджетінде аудандық бюджеттен берілетін субвенциялар көлемі 29 850,0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қаржыландыры-латын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