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4e857" w14:textId="b24e8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Әулиекөл ауданы Тимофеев ауылының 2024-2026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мәслихатының 2023 жылғы 27 желтоқсандағы № 133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Әулиекөл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Тимофеев ауылының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137 996,7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7 911,0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130 067,7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138 642,3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00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Тимофеев ауылының бюджетінде аудандық бюджеттен берілетін субвенциялар көлемі 25 921,0 мың теңге сомасында көзделгені ескерілсін.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Қойшыбаев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2024 жылға арналған бюджеті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Әулиекөл ауданы мәслихатының 18.12.2024 </w:t>
      </w:r>
      <w:r>
        <w:rPr>
          <w:rFonts w:ascii="Times New Roman"/>
          <w:b w:val="false"/>
          <w:i w:val="false"/>
          <w:color w:val="ff0000"/>
          <w:sz w:val="28"/>
        </w:rPr>
        <w:t>№ 248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137996,7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130067,7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2025 жылға арналған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Әулиекөл ауданы Тимофеев ауылының 2026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