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515a" w14:textId="8675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Чернигов ауылдық округінің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27 желтоқсандағы № 134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Чернигов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147 303,8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6 588,0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140 629,8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147 337,2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Чернигов ауылдық округінің бюджетінде аудандық бюджеттен берілетін субвенциялар көлемі 26 922,0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2024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