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52de9" w14:textId="b352d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 әкімдігінің мемлекеттік мекемелерінің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Қостанай облысы Әулиекөл ауданы әкімдігінің 2023 жылғы 19 сәуірдегі № 135 қаулысы</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Заңының </w:t>
      </w:r>
      <w:r>
        <w:rPr>
          <w:rFonts w:ascii="Times New Roman"/>
          <w:b w:val="false"/>
          <w:i w:val="false"/>
          <w:color w:val="000000"/>
          <w:sz w:val="28"/>
        </w:rPr>
        <w:t>33-бабының</w:t>
      </w:r>
      <w:r>
        <w:rPr>
          <w:rFonts w:ascii="Times New Roman"/>
          <w:b w:val="false"/>
          <w:i w:val="false"/>
          <w:color w:val="000000"/>
          <w:sz w:val="28"/>
        </w:rPr>
        <w:t xml:space="preserve"> 5 тармағына және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16299 тіркелген Қостанай облысы Әулиекөл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Әулиекөл ауданы әкімдігінің мемлекеттік мекемелерінің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"Әулиекөл ауданы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Әулиекөл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Әулиекөл ауданы әкімі аппаратының басшысына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әкімінің міндетін атқарушысы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Сүлекеев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135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7"/>
    <w:p>
      <w:pPr>
        <w:spacing w:after="0"/>
        <w:ind w:left="0"/>
        <w:jc w:val="left"/>
      </w:pPr>
      <w:r>
        <w:rPr>
          <w:rFonts w:ascii="Times New Roman"/>
          <w:b/>
          <w:i w:val="false"/>
          <w:color w:val="000000"/>
        </w:rPr>
        <w:t xml:space="preserve"> "Әулиекөл ауданы әкімі аппараты" мемлекеттік мекемесінің "Б" корпусы мемлекеттік әкімшілік қызметшілерінің қызметін бағалаудың әдістемесі</w:t>
      </w:r>
    </w:p>
    <w:bookmarkEnd w:id="7"/>
    <w:bookmarkStart w:name="z18" w:id="8"/>
    <w:p>
      <w:pPr>
        <w:spacing w:after="0"/>
        <w:ind w:left="0"/>
        <w:jc w:val="left"/>
      </w:pPr>
      <w:r>
        <w:rPr>
          <w:rFonts w:ascii="Times New Roman"/>
          <w:b/>
          <w:i w:val="false"/>
          <w:color w:val="000000"/>
        </w:rPr>
        <w:t xml:space="preserve"> 1-тарау. Жалпы ережелер</w:t>
      </w:r>
    </w:p>
    <w:bookmarkEnd w:id="8"/>
    <w:bookmarkStart w:name="z19" w:id="9"/>
    <w:p>
      <w:pPr>
        <w:spacing w:after="0"/>
        <w:ind w:left="0"/>
        <w:jc w:val="both"/>
      </w:pPr>
      <w:r>
        <w:rPr>
          <w:rFonts w:ascii="Times New Roman"/>
          <w:b w:val="false"/>
          <w:i w:val="false"/>
          <w:color w:val="000000"/>
          <w:sz w:val="28"/>
        </w:rPr>
        <w:t xml:space="preserve">
      1. Осы "Әулиекөл ауданы әкімі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33-бабының</w:t>
      </w:r>
      <w:r>
        <w:rPr>
          <w:rFonts w:ascii="Times New Roman"/>
          <w:b w:val="false"/>
          <w:i w:val="false"/>
          <w:color w:val="000000"/>
          <w:sz w:val="28"/>
        </w:rPr>
        <w:t xml:space="preserve"> 5-тармағына сәйкес әзірленген және "Б" корпусы мемлекеттік әкімшілік қызметшілерінің қызметін бағалаудың тәртібін айқындайды.</w:t>
      </w:r>
    </w:p>
    <w:bookmarkEnd w:id="9"/>
    <w:bookmarkStart w:name="z20" w:id="10"/>
    <w:p>
      <w:pPr>
        <w:spacing w:after="0"/>
        <w:ind w:left="0"/>
        <w:jc w:val="both"/>
      </w:pPr>
      <w:r>
        <w:rPr>
          <w:rFonts w:ascii="Times New Roman"/>
          <w:b w:val="false"/>
          <w:i w:val="false"/>
          <w:color w:val="000000"/>
          <w:sz w:val="28"/>
        </w:rPr>
        <w:t>
      2. Мемлекеттік органдардың "Б" корпусы мемлекеттік әкімшілік қызметшілерінің қызметін бағалау әдістемесін мемлекеттік органдардың бірінші басшылары осы Әдістеменің негізінде мемлекеттік орган қызметінің ерекшелігін есепке ала отырып бекітеді.</w:t>
      </w:r>
    </w:p>
    <w:bookmarkEnd w:id="10"/>
    <w:bookmarkStart w:name="z21" w:id="11"/>
    <w:p>
      <w:pPr>
        <w:spacing w:after="0"/>
        <w:ind w:left="0"/>
        <w:jc w:val="both"/>
      </w:pPr>
      <w:r>
        <w:rPr>
          <w:rFonts w:ascii="Times New Roman"/>
          <w:b w:val="false"/>
          <w:i w:val="false"/>
          <w:color w:val="000000"/>
          <w:sz w:val="28"/>
        </w:rPr>
        <w:t>
      3. Осы Әдістемеде пайдаланылатын негізгі ұғымдар:</w:t>
      </w:r>
    </w:p>
    <w:bookmarkEnd w:id="11"/>
    <w:bookmarkStart w:name="z22" w:id="12"/>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2"/>
    <w:bookmarkStart w:name="z23" w:id="13"/>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3"/>
    <w:bookmarkStart w:name="z24" w:id="14"/>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4"/>
    <w:bookmarkStart w:name="z25" w:id="15"/>
    <w:p>
      <w:pPr>
        <w:spacing w:after="0"/>
        <w:ind w:left="0"/>
        <w:jc w:val="both"/>
      </w:pPr>
      <w:r>
        <w:rPr>
          <w:rFonts w:ascii="Times New Roman"/>
          <w:b w:val="false"/>
          <w:i w:val="false"/>
          <w:color w:val="000000"/>
          <w:sz w:val="28"/>
        </w:rPr>
        <w:t>
      4) "Б" корпусының мемлекеттік әкімшілік қызметшілері Е-1 санаттағы (Әулиекөл ауданы әкімінің орынбасарлары), Е-2 санаттағы ("Әулиекөл ауданы әкімінің аппараты" мемлекеттік мекемесінің басшысы), Е-3 санаттағы ("Әулиекөл ауданы әкімінің аппараты" мемлекеттік мекемесінің бөлім басшылары, аудан әкімінің көмекшісі-бас инспектор), Е-4 санаттағы ("Әулиекөл ауданы әкімінің аппараты" мемлекеттік мекемесінің бас мамандары), E-R-1 санаттағы (дербес құрылымдық бөлімшелердің басшылары, ауыл, кент және ауылдық округ әкімдері), E-R-4 санаттағы (құрылымдық бөлімшелердің бас мамандары), E-G-3 санаттағы (ауылдық округтердің бас мамандары), E-G-4 санаттағы (ауылдық округтердің жетекші мамандары);</w:t>
      </w:r>
    </w:p>
    <w:bookmarkEnd w:id="15"/>
    <w:bookmarkStart w:name="z26" w:id="16"/>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6"/>
    <w:bookmarkStart w:name="z27" w:id="17"/>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7"/>
    <w:bookmarkStart w:name="z28" w:id="18"/>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саяси қызметшінің келісіміне қол жеткізуге немесе мемлекеттік орган қызметінің тиімділігін арттыруға бағытталған көрсеткіштер;</w:t>
      </w:r>
    </w:p>
    <w:bookmarkEnd w:id="18"/>
    <w:bookmarkStart w:name="z29" w:id="19"/>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9"/>
    <w:bookmarkStart w:name="z30" w:id="20"/>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0"/>
    <w:bookmarkStart w:name="z31" w:id="21"/>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1"/>
    <w:bookmarkStart w:name="z32" w:id="22"/>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2"/>
    <w:bookmarkStart w:name="z33" w:id="23"/>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3"/>
    <w:bookmarkStart w:name="z34" w:id="24"/>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4"/>
    <w:bookmarkStart w:name="z35" w:id="25"/>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5"/>
    <w:bookmarkStart w:name="z36" w:id="26"/>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6"/>
    <w:bookmarkStart w:name="z37" w:id="27"/>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7"/>
    <w:bookmarkStart w:name="z38" w:id="28"/>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8"/>
    <w:bookmarkStart w:name="z39" w:id="29"/>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9"/>
    <w:bookmarkStart w:name="z40" w:id="30"/>
    <w:p>
      <w:pPr>
        <w:spacing w:after="0"/>
        <w:ind w:left="0"/>
        <w:jc w:val="both"/>
      </w:pPr>
      <w:r>
        <w:rPr>
          <w:rFonts w:ascii="Times New Roman"/>
          <w:b w:val="false"/>
          <w:i w:val="false"/>
          <w:color w:val="000000"/>
          <w:sz w:val="28"/>
        </w:rPr>
        <w:t>
      "Функционалдық міндеттерін тиімді атқарады",</w:t>
      </w:r>
    </w:p>
    <w:bookmarkEnd w:id="30"/>
    <w:bookmarkStart w:name="z41" w:id="31"/>
    <w:p>
      <w:pPr>
        <w:spacing w:after="0"/>
        <w:ind w:left="0"/>
        <w:jc w:val="both"/>
      </w:pPr>
      <w:r>
        <w:rPr>
          <w:rFonts w:ascii="Times New Roman"/>
          <w:b w:val="false"/>
          <w:i w:val="false"/>
          <w:color w:val="000000"/>
          <w:sz w:val="28"/>
        </w:rPr>
        <w:t>
      "Функционалдық міндеттерін тиісті түрде атқарады",</w:t>
      </w:r>
    </w:p>
    <w:bookmarkEnd w:id="31"/>
    <w:bookmarkStart w:name="z42" w:id="32"/>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2"/>
    <w:bookmarkStart w:name="z43" w:id="33"/>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3"/>
    <w:bookmarkStart w:name="z44" w:id="34"/>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4"/>
    <w:bookmarkStart w:name="z45" w:id="35"/>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5"/>
    <w:bookmarkStart w:name="z46" w:id="36"/>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6"/>
    <w:bookmarkStart w:name="z47" w:id="37"/>
    <w:p>
      <w:pPr>
        <w:spacing w:after="0"/>
        <w:ind w:left="0"/>
        <w:jc w:val="both"/>
      </w:pPr>
      <w:r>
        <w:rPr>
          <w:rFonts w:ascii="Times New Roman"/>
          <w:b w:val="false"/>
          <w:i w:val="false"/>
          <w:color w:val="000000"/>
          <w:sz w:val="28"/>
        </w:rPr>
        <w:t>
      11. Бағалауды ұйымдастырушылық сүйемелдеуді кадр қызметі, соның ішінде ақпараттық жүйе арқылы қамтамасыз етеді.</w:t>
      </w:r>
    </w:p>
    <w:bookmarkEnd w:id="37"/>
    <w:bookmarkStart w:name="z48" w:id="38"/>
    <w:p>
      <w:pPr>
        <w:spacing w:after="0"/>
        <w:ind w:left="0"/>
        <w:jc w:val="both"/>
      </w:pPr>
      <w:r>
        <w:rPr>
          <w:rFonts w:ascii="Times New Roman"/>
          <w:b w:val="false"/>
          <w:i w:val="false"/>
          <w:color w:val="000000"/>
          <w:sz w:val="28"/>
        </w:rPr>
        <w:t>
      Бұл ретте кадр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8"/>
    <w:bookmarkStart w:name="z49" w:id="39"/>
    <w:p>
      <w:pPr>
        <w:spacing w:after="0"/>
        <w:ind w:left="0"/>
        <w:jc w:val="both"/>
      </w:pPr>
      <w:r>
        <w:rPr>
          <w:rFonts w:ascii="Times New Roman"/>
          <w:b w:val="false"/>
          <w:i w:val="false"/>
          <w:color w:val="000000"/>
          <w:sz w:val="28"/>
        </w:rPr>
        <w:t>
      12. Кадр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9"/>
    <w:bookmarkStart w:name="z50" w:id="40"/>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0"/>
    <w:bookmarkStart w:name="z51" w:id="41"/>
    <w:p>
      <w:pPr>
        <w:spacing w:after="0"/>
        <w:ind w:left="0"/>
        <w:jc w:val="both"/>
      </w:pPr>
      <w:r>
        <w:rPr>
          <w:rFonts w:ascii="Times New Roman"/>
          <w:b w:val="false"/>
          <w:i w:val="false"/>
          <w:color w:val="000000"/>
          <w:sz w:val="28"/>
        </w:rPr>
        <w:t xml:space="preserve">
      14. Мемлекеттік қызметші калибрлеу сессиясның шешіміне </w:t>
      </w:r>
      <w:r>
        <w:rPr>
          <w:rFonts w:ascii="Times New Roman"/>
          <w:b w:val="false"/>
          <w:i w:val="false"/>
          <w:color w:val="000000"/>
          <w:sz w:val="28"/>
        </w:rPr>
        <w:t>Қазақстан Республикасының 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41"/>
    <w:bookmarkStart w:name="z52" w:id="42"/>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кадр қызметінде, сондай-ақ техникалық мүмкіндік болған кезде ақпараттық жүйеде сақталады.</w:t>
      </w:r>
    </w:p>
    <w:bookmarkEnd w:id="42"/>
    <w:bookmarkStart w:name="z53" w:id="43"/>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3"/>
    <w:bookmarkStart w:name="z54" w:id="44"/>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кадр қызметі қарастырады.</w:t>
      </w:r>
    </w:p>
    <w:bookmarkEnd w:id="44"/>
    <w:bookmarkStart w:name="z55" w:id="45"/>
    <w:p>
      <w:pPr>
        <w:spacing w:after="0"/>
        <w:ind w:left="0"/>
        <w:jc w:val="both"/>
      </w:pPr>
      <w:r>
        <w:rPr>
          <w:rFonts w:ascii="Times New Roman"/>
          <w:b w:val="false"/>
          <w:i w:val="false"/>
          <w:color w:val="000000"/>
          <w:sz w:val="28"/>
        </w:rPr>
        <w:t>
      18. Бағалаушы адам мыналарға жауапты болады:</w:t>
      </w:r>
    </w:p>
    <w:bookmarkEnd w:id="45"/>
    <w:bookmarkStart w:name="z56" w:id="46"/>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6"/>
    <w:bookmarkStart w:name="z57" w:id="47"/>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7"/>
    <w:bookmarkStart w:name="z58" w:id="48"/>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8"/>
    <w:bookmarkStart w:name="z59" w:id="49"/>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9"/>
    <w:bookmarkStart w:name="z60" w:id="50"/>
    <w:p>
      <w:pPr>
        <w:spacing w:after="0"/>
        <w:ind w:left="0"/>
        <w:jc w:val="both"/>
      </w:pPr>
      <w:r>
        <w:rPr>
          <w:rFonts w:ascii="Times New Roman"/>
          <w:b w:val="false"/>
          <w:i w:val="false"/>
          <w:color w:val="000000"/>
          <w:sz w:val="28"/>
        </w:rPr>
        <w:t>
      19. Бағаланатын адам мыналарға жауапты болады:</w:t>
      </w:r>
    </w:p>
    <w:bookmarkEnd w:id="50"/>
    <w:bookmarkStart w:name="z61" w:id="51"/>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1"/>
    <w:bookmarkStart w:name="z62" w:id="52"/>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2"/>
    <w:bookmarkStart w:name="z63" w:id="53"/>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3"/>
    <w:bookmarkStart w:name="z64" w:id="54"/>
    <w:p>
      <w:pPr>
        <w:spacing w:after="0"/>
        <w:ind w:left="0"/>
        <w:jc w:val="both"/>
      </w:pPr>
      <w:r>
        <w:rPr>
          <w:rFonts w:ascii="Times New Roman"/>
          <w:b w:val="false"/>
          <w:i w:val="false"/>
          <w:color w:val="000000"/>
          <w:sz w:val="28"/>
        </w:rPr>
        <w:t>
      20. Кадр қызметінің басшысы мыналарға жауапты болады:</w:t>
      </w:r>
    </w:p>
    <w:bookmarkEnd w:id="54"/>
    <w:bookmarkStart w:name="z65" w:id="5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5"/>
    <w:bookmarkStart w:name="z66" w:id="56"/>
    <w:p>
      <w:pPr>
        <w:spacing w:after="0"/>
        <w:ind w:left="0"/>
        <w:jc w:val="both"/>
      </w:pPr>
      <w:r>
        <w:rPr>
          <w:rFonts w:ascii="Times New Roman"/>
          <w:b w:val="false"/>
          <w:i w:val="false"/>
          <w:color w:val="000000"/>
          <w:sz w:val="28"/>
        </w:rPr>
        <w:t>
      2) НМИ уақтылы талдау мен келісу;</w:t>
      </w:r>
    </w:p>
    <w:bookmarkEnd w:id="56"/>
    <w:bookmarkStart w:name="z67" w:id="57"/>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7"/>
    <w:bookmarkStart w:name="z68" w:id="58"/>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8"/>
    <w:bookmarkStart w:name="z69" w:id="59"/>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9"/>
    <w:bookmarkStart w:name="z70" w:id="60"/>
    <w:p>
      <w:pPr>
        <w:spacing w:after="0"/>
        <w:ind w:left="0"/>
        <w:jc w:val="both"/>
      </w:pPr>
      <w:r>
        <w:rPr>
          <w:rFonts w:ascii="Times New Roman"/>
          <w:b w:val="false"/>
          <w:i w:val="false"/>
          <w:color w:val="000000"/>
          <w:sz w:val="28"/>
        </w:rPr>
        <w:t>
      21. Бағалау нәтижелері бағаланатын адамға, бағалаушы адамға, кадр қызметінің басшысына және калибрлеу сессияларының қатысушыларына ғана белгілі болуы мүмкін.</w:t>
      </w:r>
    </w:p>
    <w:bookmarkEnd w:id="60"/>
    <w:bookmarkStart w:name="z71" w:id="61"/>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1"/>
    <w:bookmarkStart w:name="z72" w:id="62"/>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62"/>
    <w:bookmarkStart w:name="z73" w:id="63"/>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кадр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3"/>
    <w:bookmarkStart w:name="z74" w:id="64"/>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4"/>
    <w:bookmarkStart w:name="z75" w:id="65"/>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кадр қызметі жеке жұмыс жоспарының ақпараттық жүйеде (техникалық мүмкіндік болған жағдайда) орналастырылуын қамтамасыз етеді.</w:t>
      </w:r>
    </w:p>
    <w:bookmarkEnd w:id="65"/>
    <w:bookmarkStart w:name="z76" w:id="66"/>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6"/>
    <w:bookmarkStart w:name="z77" w:id="67"/>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7"/>
    <w:bookmarkStart w:name="z78" w:id="68"/>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кадр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8"/>
    <w:bookmarkStart w:name="z79" w:id="69"/>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9"/>
    <w:bookmarkStart w:name="z80" w:id="70"/>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70"/>
    <w:bookmarkStart w:name="z81" w:id="7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1"/>
    <w:bookmarkStart w:name="z82" w:id="72"/>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2"/>
    <w:bookmarkStart w:name="z83" w:id="7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3"/>
    <w:bookmarkStart w:name="z84" w:id="74"/>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4"/>
    <w:bookmarkStart w:name="z85" w:id="75"/>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саяси қызметшінің келісімін іске асыруға не мемлекеттік орган қызметінің тиімділігін арттыруға бағдарланған болуы тиіс.</w:t>
      </w:r>
    </w:p>
    <w:bookmarkEnd w:id="75"/>
    <w:bookmarkStart w:name="z86" w:id="76"/>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6"/>
    <w:bookmarkStart w:name="z87" w:id="77"/>
    <w:p>
      <w:pPr>
        <w:spacing w:after="0"/>
        <w:ind w:left="0"/>
        <w:jc w:val="both"/>
      </w:pPr>
      <w:r>
        <w:rPr>
          <w:rFonts w:ascii="Times New Roman"/>
          <w:b w:val="false"/>
          <w:i w:val="false"/>
          <w:color w:val="000000"/>
          <w:sz w:val="28"/>
        </w:rPr>
        <w:t>
      27. Ақпараттық жүйе немесе ол болмаған жағдайда кадр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7"/>
    <w:bookmarkStart w:name="z88" w:id="78"/>
    <w:p>
      <w:pPr>
        <w:spacing w:after="0"/>
        <w:ind w:left="0"/>
        <w:jc w:val="both"/>
      </w:pPr>
      <w:r>
        <w:rPr>
          <w:rFonts w:ascii="Times New Roman"/>
          <w:b w:val="false"/>
          <w:i w:val="false"/>
          <w:color w:val="000000"/>
          <w:sz w:val="28"/>
        </w:rPr>
        <w:t>
      28. Ақпараттық жүйемен немесе ол болмаған жағдайда кадр қызметі ресімделген бағалау парағын бағалаушы адамға қарау үшін жолдайды.</w:t>
      </w:r>
    </w:p>
    <w:bookmarkEnd w:id="78"/>
    <w:bookmarkStart w:name="z89" w:id="79"/>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9"/>
    <w:bookmarkStart w:name="z90" w:id="80"/>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0"/>
    <w:bookmarkStart w:name="z91" w:id="81"/>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1"/>
    <w:bookmarkStart w:name="z92" w:id="82"/>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82"/>
    <w:bookmarkStart w:name="z93" w:id="83"/>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3"/>
    <w:bookmarkStart w:name="z94" w:id="84"/>
    <w:p>
      <w:pPr>
        <w:spacing w:after="0"/>
        <w:ind w:left="0"/>
        <w:jc w:val="both"/>
      </w:pPr>
      <w:r>
        <w:rPr>
          <w:rFonts w:ascii="Times New Roman"/>
          <w:b w:val="false"/>
          <w:i w:val="false"/>
          <w:color w:val="000000"/>
          <w:sz w:val="28"/>
        </w:rPr>
        <w:t>
      31. Ақпараттық жүйе немесе ол болмаған жағдайда кадр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4"/>
    <w:bookmarkStart w:name="z95" w:id="85"/>
    <w:p>
      <w:pPr>
        <w:spacing w:after="0"/>
        <w:ind w:left="0"/>
        <w:jc w:val="both"/>
      </w:pPr>
      <w:r>
        <w:rPr>
          <w:rFonts w:ascii="Times New Roman"/>
          <w:b w:val="false"/>
          <w:i w:val="false"/>
          <w:color w:val="000000"/>
          <w:sz w:val="28"/>
        </w:rPr>
        <w:t>
      32. Ақпараттық жүйе арқылы немесе ол болмаған жағдайда кадр қызметімен бағалаушы адамға бағалау парағы жіберіледі.</w:t>
      </w:r>
    </w:p>
    <w:bookmarkEnd w:id="85"/>
    <w:bookmarkStart w:name="z96" w:id="86"/>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6"/>
    <w:bookmarkStart w:name="z97" w:id="87"/>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7"/>
    <w:bookmarkStart w:name="z98" w:id="88"/>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8"/>
    <w:bookmarkStart w:name="z99" w:id="89"/>
    <w:p>
      <w:pPr>
        <w:spacing w:after="0"/>
        <w:ind w:left="0"/>
        <w:jc w:val="both"/>
      </w:pPr>
      <w:r>
        <w:rPr>
          <w:rFonts w:ascii="Times New Roman"/>
          <w:b w:val="false"/>
          <w:i w:val="false"/>
          <w:color w:val="000000"/>
          <w:sz w:val="28"/>
        </w:rPr>
        <w:t>
      функционалдық міндеттерді орындау сапасы;</w:t>
      </w:r>
    </w:p>
    <w:bookmarkEnd w:id="89"/>
    <w:bookmarkStart w:name="z100" w:id="90"/>
    <w:p>
      <w:pPr>
        <w:spacing w:after="0"/>
        <w:ind w:left="0"/>
        <w:jc w:val="both"/>
      </w:pPr>
      <w:r>
        <w:rPr>
          <w:rFonts w:ascii="Times New Roman"/>
          <w:b w:val="false"/>
          <w:i w:val="false"/>
          <w:color w:val="000000"/>
          <w:sz w:val="28"/>
        </w:rPr>
        <w:t>
      тапсырмаларды орындау мерзімдерін сақтау;</w:t>
      </w:r>
    </w:p>
    <w:bookmarkEnd w:id="90"/>
    <w:bookmarkStart w:name="z101" w:id="91"/>
    <w:p>
      <w:pPr>
        <w:spacing w:after="0"/>
        <w:ind w:left="0"/>
        <w:jc w:val="both"/>
      </w:pPr>
      <w:r>
        <w:rPr>
          <w:rFonts w:ascii="Times New Roman"/>
          <w:b w:val="false"/>
          <w:i w:val="false"/>
          <w:color w:val="000000"/>
          <w:sz w:val="28"/>
        </w:rPr>
        <w:t>
      дербестік және бастамашылық;</w:t>
      </w:r>
    </w:p>
    <w:bookmarkEnd w:id="91"/>
    <w:bookmarkStart w:name="z102" w:id="92"/>
    <w:p>
      <w:pPr>
        <w:spacing w:after="0"/>
        <w:ind w:left="0"/>
        <w:jc w:val="both"/>
      </w:pPr>
      <w:r>
        <w:rPr>
          <w:rFonts w:ascii="Times New Roman"/>
          <w:b w:val="false"/>
          <w:i w:val="false"/>
          <w:color w:val="000000"/>
          <w:sz w:val="28"/>
        </w:rPr>
        <w:t>
      еңбек тәртібі.</w:t>
      </w:r>
    </w:p>
    <w:bookmarkEnd w:id="92"/>
    <w:bookmarkStart w:name="z103" w:id="93"/>
    <w:p>
      <w:pPr>
        <w:spacing w:after="0"/>
        <w:ind w:left="0"/>
        <w:jc w:val="left"/>
      </w:pPr>
      <w:r>
        <w:rPr>
          <w:rFonts w:ascii="Times New Roman"/>
          <w:b/>
          <w:i w:val="false"/>
          <w:color w:val="000000"/>
        </w:rPr>
        <w:t xml:space="preserve"> 4-тарау. 360 әдісі бойынша бағалау тәртібі</w:t>
      </w:r>
    </w:p>
    <w:bookmarkEnd w:id="93"/>
    <w:bookmarkStart w:name="z104" w:id="94"/>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4"/>
    <w:bookmarkStart w:name="z105" w:id="95"/>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5"/>
    <w:bookmarkStart w:name="z106" w:id="96"/>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6"/>
    <w:bookmarkStart w:name="z107" w:id="97"/>
    <w:p>
      <w:pPr>
        <w:spacing w:after="0"/>
        <w:ind w:left="0"/>
        <w:jc w:val="both"/>
      </w:pPr>
      <w:r>
        <w:rPr>
          <w:rFonts w:ascii="Times New Roman"/>
          <w:b w:val="false"/>
          <w:i w:val="false"/>
          <w:color w:val="000000"/>
          <w:sz w:val="28"/>
        </w:rPr>
        <w:t>
      құрылымдық бөлімшелердің басшылары үшін:</w:t>
      </w:r>
    </w:p>
    <w:bookmarkEnd w:id="97"/>
    <w:bookmarkStart w:name="z108" w:id="98"/>
    <w:p>
      <w:pPr>
        <w:spacing w:after="0"/>
        <w:ind w:left="0"/>
        <w:jc w:val="both"/>
      </w:pPr>
      <w:r>
        <w:rPr>
          <w:rFonts w:ascii="Times New Roman"/>
          <w:b w:val="false"/>
          <w:i w:val="false"/>
          <w:color w:val="000000"/>
          <w:sz w:val="28"/>
        </w:rPr>
        <w:t>
      қызметті басқару;</w:t>
      </w:r>
    </w:p>
    <w:bookmarkEnd w:id="98"/>
    <w:bookmarkStart w:name="z109" w:id="99"/>
    <w:p>
      <w:pPr>
        <w:spacing w:after="0"/>
        <w:ind w:left="0"/>
        <w:jc w:val="both"/>
      </w:pPr>
      <w:r>
        <w:rPr>
          <w:rFonts w:ascii="Times New Roman"/>
          <w:b w:val="false"/>
          <w:i w:val="false"/>
          <w:color w:val="000000"/>
          <w:sz w:val="28"/>
        </w:rPr>
        <w:t>
      тиімді коммуникацияларды құру;</w:t>
      </w:r>
    </w:p>
    <w:bookmarkEnd w:id="99"/>
    <w:bookmarkStart w:name="z110" w:id="100"/>
    <w:p>
      <w:pPr>
        <w:spacing w:after="0"/>
        <w:ind w:left="0"/>
        <w:jc w:val="both"/>
      </w:pPr>
      <w:r>
        <w:rPr>
          <w:rFonts w:ascii="Times New Roman"/>
          <w:b w:val="false"/>
          <w:i w:val="false"/>
          <w:color w:val="000000"/>
          <w:sz w:val="28"/>
        </w:rPr>
        <w:t>
      әдеп нормалары мен қағидаларын ұстану;</w:t>
      </w:r>
    </w:p>
    <w:bookmarkEnd w:id="100"/>
    <w:bookmarkStart w:name="z111" w:id="101"/>
    <w:p>
      <w:pPr>
        <w:spacing w:after="0"/>
        <w:ind w:left="0"/>
        <w:jc w:val="both"/>
      </w:pPr>
      <w:r>
        <w:rPr>
          <w:rFonts w:ascii="Times New Roman"/>
          <w:b w:val="false"/>
          <w:i w:val="false"/>
          <w:color w:val="000000"/>
          <w:sz w:val="28"/>
        </w:rPr>
        <w:t>
      өзгерістерді басқару;</w:t>
      </w:r>
    </w:p>
    <w:bookmarkEnd w:id="101"/>
    <w:bookmarkStart w:name="z112" w:id="102"/>
    <w:p>
      <w:pPr>
        <w:spacing w:after="0"/>
        <w:ind w:left="0"/>
        <w:jc w:val="both"/>
      </w:pPr>
      <w:r>
        <w:rPr>
          <w:rFonts w:ascii="Times New Roman"/>
          <w:b w:val="false"/>
          <w:i w:val="false"/>
          <w:color w:val="000000"/>
          <w:sz w:val="28"/>
        </w:rPr>
        <w:t>
      нәтижеге бағдарлану;</w:t>
      </w:r>
    </w:p>
    <w:bookmarkEnd w:id="102"/>
    <w:bookmarkStart w:name="z113" w:id="103"/>
    <w:p>
      <w:pPr>
        <w:spacing w:after="0"/>
        <w:ind w:left="0"/>
        <w:jc w:val="both"/>
      </w:pPr>
      <w:r>
        <w:rPr>
          <w:rFonts w:ascii="Times New Roman"/>
          <w:b w:val="false"/>
          <w:i w:val="false"/>
          <w:color w:val="000000"/>
          <w:sz w:val="28"/>
        </w:rPr>
        <w:t>
      дербестік және шешімдерді қабылдау дағдылары;</w:t>
      </w:r>
    </w:p>
    <w:bookmarkEnd w:id="103"/>
    <w:bookmarkStart w:name="z114" w:id="104"/>
    <w:p>
      <w:pPr>
        <w:spacing w:after="0"/>
        <w:ind w:left="0"/>
        <w:jc w:val="both"/>
      </w:pPr>
      <w:r>
        <w:rPr>
          <w:rFonts w:ascii="Times New Roman"/>
          <w:b w:val="false"/>
          <w:i w:val="false"/>
          <w:color w:val="000000"/>
          <w:sz w:val="28"/>
        </w:rPr>
        <w:t>
      топты басқару;</w:t>
      </w:r>
    </w:p>
    <w:bookmarkEnd w:id="104"/>
    <w:bookmarkStart w:name="z115" w:id="105"/>
    <w:p>
      <w:pPr>
        <w:spacing w:after="0"/>
        <w:ind w:left="0"/>
        <w:jc w:val="both"/>
      </w:pPr>
      <w:r>
        <w:rPr>
          <w:rFonts w:ascii="Times New Roman"/>
          <w:b w:val="false"/>
          <w:i w:val="false"/>
          <w:color w:val="000000"/>
          <w:sz w:val="28"/>
        </w:rPr>
        <w:t>
      көшбасшылық қасиеттер;</w:t>
      </w:r>
    </w:p>
    <w:bookmarkEnd w:id="105"/>
    <w:bookmarkStart w:name="z116" w:id="106"/>
    <w:p>
      <w:pPr>
        <w:spacing w:after="0"/>
        <w:ind w:left="0"/>
        <w:jc w:val="both"/>
      </w:pPr>
      <w:r>
        <w:rPr>
          <w:rFonts w:ascii="Times New Roman"/>
          <w:b w:val="false"/>
          <w:i w:val="false"/>
          <w:color w:val="000000"/>
          <w:sz w:val="28"/>
        </w:rPr>
        <w:t>
      ынтымақтастық;</w:t>
      </w:r>
    </w:p>
    <w:bookmarkEnd w:id="106"/>
    <w:bookmarkStart w:name="z117" w:id="107"/>
    <w:p>
      <w:pPr>
        <w:spacing w:after="0"/>
        <w:ind w:left="0"/>
        <w:jc w:val="both"/>
      </w:pPr>
      <w:r>
        <w:rPr>
          <w:rFonts w:ascii="Times New Roman"/>
          <w:b w:val="false"/>
          <w:i w:val="false"/>
          <w:color w:val="000000"/>
          <w:sz w:val="28"/>
        </w:rPr>
        <w:t>
      жеделділік;</w:t>
      </w:r>
    </w:p>
    <w:bookmarkEnd w:id="107"/>
    <w:bookmarkStart w:name="z118" w:id="108"/>
    <w:p>
      <w:pPr>
        <w:spacing w:after="0"/>
        <w:ind w:left="0"/>
        <w:jc w:val="both"/>
      </w:pPr>
      <w:r>
        <w:rPr>
          <w:rFonts w:ascii="Times New Roman"/>
          <w:b w:val="false"/>
          <w:i w:val="false"/>
          <w:color w:val="000000"/>
          <w:sz w:val="28"/>
        </w:rPr>
        <w:t>
      өзін-өзі дамыту;</w:t>
      </w:r>
    </w:p>
    <w:bookmarkEnd w:id="108"/>
    <w:bookmarkStart w:name="z119" w:id="109"/>
    <w:p>
      <w:pPr>
        <w:spacing w:after="0"/>
        <w:ind w:left="0"/>
        <w:jc w:val="both"/>
      </w:pPr>
      <w:r>
        <w:rPr>
          <w:rFonts w:ascii="Times New Roman"/>
          <w:b w:val="false"/>
          <w:i w:val="false"/>
          <w:color w:val="000000"/>
          <w:sz w:val="28"/>
        </w:rPr>
        <w:t>
      бастамшылдық;</w:t>
      </w:r>
    </w:p>
    <w:bookmarkEnd w:id="109"/>
    <w:bookmarkStart w:name="z120" w:id="110"/>
    <w:p>
      <w:pPr>
        <w:spacing w:after="0"/>
        <w:ind w:left="0"/>
        <w:jc w:val="both"/>
      </w:pPr>
      <w:r>
        <w:rPr>
          <w:rFonts w:ascii="Times New Roman"/>
          <w:b w:val="false"/>
          <w:i w:val="false"/>
          <w:color w:val="000000"/>
          <w:sz w:val="28"/>
        </w:rPr>
        <w:t>
      "Б" корпусының қызметшілері үшін:</w:t>
      </w:r>
    </w:p>
    <w:bookmarkEnd w:id="110"/>
    <w:bookmarkStart w:name="z121" w:id="111"/>
    <w:p>
      <w:pPr>
        <w:spacing w:after="0"/>
        <w:ind w:left="0"/>
        <w:jc w:val="both"/>
      </w:pPr>
      <w:r>
        <w:rPr>
          <w:rFonts w:ascii="Times New Roman"/>
          <w:b w:val="false"/>
          <w:i w:val="false"/>
          <w:color w:val="000000"/>
          <w:sz w:val="28"/>
        </w:rPr>
        <w:t>
      тиімді коммуникацияларды құру;</w:t>
      </w:r>
    </w:p>
    <w:bookmarkEnd w:id="111"/>
    <w:bookmarkStart w:name="z122" w:id="112"/>
    <w:p>
      <w:pPr>
        <w:spacing w:after="0"/>
        <w:ind w:left="0"/>
        <w:jc w:val="both"/>
      </w:pPr>
      <w:r>
        <w:rPr>
          <w:rFonts w:ascii="Times New Roman"/>
          <w:b w:val="false"/>
          <w:i w:val="false"/>
          <w:color w:val="000000"/>
          <w:sz w:val="28"/>
        </w:rPr>
        <w:t>
      әдеп нормалары мен қағидаларын ұстану;</w:t>
      </w:r>
    </w:p>
    <w:bookmarkEnd w:id="112"/>
    <w:bookmarkStart w:name="z123" w:id="113"/>
    <w:p>
      <w:pPr>
        <w:spacing w:after="0"/>
        <w:ind w:left="0"/>
        <w:jc w:val="both"/>
      </w:pPr>
      <w:r>
        <w:rPr>
          <w:rFonts w:ascii="Times New Roman"/>
          <w:b w:val="false"/>
          <w:i w:val="false"/>
          <w:color w:val="000000"/>
          <w:sz w:val="28"/>
        </w:rPr>
        <w:t>
      өзгерістерді басқару;</w:t>
      </w:r>
    </w:p>
    <w:bookmarkEnd w:id="113"/>
    <w:bookmarkStart w:name="z124" w:id="114"/>
    <w:p>
      <w:pPr>
        <w:spacing w:after="0"/>
        <w:ind w:left="0"/>
        <w:jc w:val="both"/>
      </w:pPr>
      <w:r>
        <w:rPr>
          <w:rFonts w:ascii="Times New Roman"/>
          <w:b w:val="false"/>
          <w:i w:val="false"/>
          <w:color w:val="000000"/>
          <w:sz w:val="28"/>
        </w:rPr>
        <w:t>
      нәтижеге бағдарлану;</w:t>
      </w:r>
    </w:p>
    <w:bookmarkEnd w:id="114"/>
    <w:bookmarkStart w:name="z125" w:id="115"/>
    <w:p>
      <w:pPr>
        <w:spacing w:after="0"/>
        <w:ind w:left="0"/>
        <w:jc w:val="both"/>
      </w:pPr>
      <w:r>
        <w:rPr>
          <w:rFonts w:ascii="Times New Roman"/>
          <w:b w:val="false"/>
          <w:i w:val="false"/>
          <w:color w:val="000000"/>
          <w:sz w:val="28"/>
        </w:rPr>
        <w:t>
      дербестік және шешімдерді қабылдау дағдылары;</w:t>
      </w:r>
    </w:p>
    <w:bookmarkEnd w:id="115"/>
    <w:bookmarkStart w:name="z126" w:id="116"/>
    <w:p>
      <w:pPr>
        <w:spacing w:after="0"/>
        <w:ind w:left="0"/>
        <w:jc w:val="both"/>
      </w:pPr>
      <w:r>
        <w:rPr>
          <w:rFonts w:ascii="Times New Roman"/>
          <w:b w:val="false"/>
          <w:i w:val="false"/>
          <w:color w:val="000000"/>
          <w:sz w:val="28"/>
        </w:rPr>
        <w:t>
      ынтымақтастық;</w:t>
      </w:r>
    </w:p>
    <w:bookmarkEnd w:id="116"/>
    <w:bookmarkStart w:name="z127" w:id="117"/>
    <w:p>
      <w:pPr>
        <w:spacing w:after="0"/>
        <w:ind w:left="0"/>
        <w:jc w:val="both"/>
      </w:pPr>
      <w:r>
        <w:rPr>
          <w:rFonts w:ascii="Times New Roman"/>
          <w:b w:val="false"/>
          <w:i w:val="false"/>
          <w:color w:val="000000"/>
          <w:sz w:val="28"/>
        </w:rPr>
        <w:t>
      жеделділік;</w:t>
      </w:r>
    </w:p>
    <w:bookmarkEnd w:id="117"/>
    <w:bookmarkStart w:name="z128" w:id="118"/>
    <w:p>
      <w:pPr>
        <w:spacing w:after="0"/>
        <w:ind w:left="0"/>
        <w:jc w:val="both"/>
      </w:pPr>
      <w:r>
        <w:rPr>
          <w:rFonts w:ascii="Times New Roman"/>
          <w:b w:val="false"/>
          <w:i w:val="false"/>
          <w:color w:val="000000"/>
          <w:sz w:val="28"/>
        </w:rPr>
        <w:t>
      өзін-өзі дамыту.</w:t>
      </w:r>
    </w:p>
    <w:bookmarkEnd w:id="118"/>
    <w:bookmarkStart w:name="z129" w:id="119"/>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кадр қызметі дербес анықтайтын үш адамнан кем болмауы және жеті адамнан артық болмауы тиіс.</w:t>
      </w:r>
    </w:p>
    <w:bookmarkEnd w:id="119"/>
    <w:bookmarkStart w:name="z130" w:id="120"/>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0"/>
    <w:bookmarkStart w:name="z131" w:id="121"/>
    <w:p>
      <w:pPr>
        <w:spacing w:after="0"/>
        <w:ind w:left="0"/>
        <w:jc w:val="both"/>
      </w:pPr>
      <w:r>
        <w:rPr>
          <w:rFonts w:ascii="Times New Roman"/>
          <w:b w:val="false"/>
          <w:i w:val="false"/>
          <w:color w:val="000000"/>
          <w:sz w:val="28"/>
        </w:rPr>
        <w:t>
      Сауалнама алынатын адамдардың қатарына қосылады:</w:t>
      </w:r>
    </w:p>
    <w:bookmarkEnd w:id="121"/>
    <w:bookmarkStart w:name="z132" w:id="122"/>
    <w:p>
      <w:pPr>
        <w:spacing w:after="0"/>
        <w:ind w:left="0"/>
        <w:jc w:val="both"/>
      </w:pPr>
      <w:r>
        <w:rPr>
          <w:rFonts w:ascii="Times New Roman"/>
          <w:b w:val="false"/>
          <w:i w:val="false"/>
          <w:color w:val="000000"/>
          <w:sz w:val="28"/>
        </w:rPr>
        <w:t>
      1) тікелей басшы;</w:t>
      </w:r>
    </w:p>
    <w:bookmarkEnd w:id="122"/>
    <w:bookmarkStart w:name="z133" w:id="123"/>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3"/>
    <w:bookmarkStart w:name="z134" w:id="124"/>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4"/>
    <w:bookmarkStart w:name="z135" w:id="125"/>
    <w:p>
      <w:pPr>
        <w:spacing w:after="0"/>
        <w:ind w:left="0"/>
        <w:jc w:val="both"/>
      </w:pPr>
      <w:r>
        <w:rPr>
          <w:rFonts w:ascii="Times New Roman"/>
          <w:b w:val="false"/>
          <w:i w:val="false"/>
          <w:color w:val="000000"/>
          <w:sz w:val="28"/>
        </w:rPr>
        <w:t xml:space="preserve">
      37. Кадр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Кадр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5"/>
    <w:bookmarkStart w:name="z136" w:id="12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6"/>
    <w:bookmarkStart w:name="z137" w:id="127"/>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7"/>
    <w:bookmarkStart w:name="z138" w:id="128"/>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8"/>
    <w:bookmarkStart w:name="z139" w:id="129"/>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9"/>
    <w:bookmarkStart w:name="z140" w:id="130"/>
    <w:p>
      <w:pPr>
        <w:spacing w:after="0"/>
        <w:ind w:left="0"/>
        <w:jc w:val="both"/>
      </w:pPr>
      <w:r>
        <w:rPr>
          <w:rFonts w:ascii="Times New Roman"/>
          <w:b w:val="false"/>
          <w:i w:val="false"/>
          <w:color w:val="000000"/>
          <w:sz w:val="28"/>
        </w:rPr>
        <w:t>
      41. Кадр қызметі калибрлеу сессиясының қызметін ұйымдастырады.</w:t>
      </w:r>
    </w:p>
    <w:bookmarkEnd w:id="130"/>
    <w:bookmarkStart w:name="z141" w:id="131"/>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31"/>
    <w:bookmarkStart w:name="z142" w:id="132"/>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2"/>
    <w:bookmarkStart w:name="z143" w:id="133"/>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3"/>
    <w:bookmarkStart w:name="z144" w:id="134"/>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Кадр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4"/>
    <w:bookmarkStart w:name="z145" w:id="135"/>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5"/>
    <w:bookmarkStart w:name="z146" w:id="136"/>
    <w:p>
      <w:pPr>
        <w:spacing w:after="0"/>
        <w:ind w:left="0"/>
        <w:jc w:val="both"/>
      </w:pPr>
      <w:r>
        <w:rPr>
          <w:rFonts w:ascii="Times New Roman"/>
          <w:b w:val="false"/>
          <w:i w:val="false"/>
          <w:color w:val="000000"/>
          <w:sz w:val="28"/>
        </w:rPr>
        <w:t>
      Кездесу кезінде мынадай мәселелер талқыланады:</w:t>
      </w:r>
    </w:p>
    <w:bookmarkEnd w:id="136"/>
    <w:bookmarkStart w:name="z147" w:id="137"/>
    <w:p>
      <w:pPr>
        <w:spacing w:after="0"/>
        <w:ind w:left="0"/>
        <w:jc w:val="both"/>
      </w:pPr>
      <w:r>
        <w:rPr>
          <w:rFonts w:ascii="Times New Roman"/>
          <w:b w:val="false"/>
          <w:i w:val="false"/>
          <w:color w:val="000000"/>
          <w:sz w:val="28"/>
        </w:rPr>
        <w:t>
      бағаланатын кезеңдегі жетістіктеріне шолу;</w:t>
      </w:r>
    </w:p>
    <w:bookmarkEnd w:id="137"/>
    <w:bookmarkStart w:name="z148" w:id="138"/>
    <w:p>
      <w:pPr>
        <w:spacing w:after="0"/>
        <w:ind w:left="0"/>
        <w:jc w:val="both"/>
      </w:pPr>
      <w:r>
        <w:rPr>
          <w:rFonts w:ascii="Times New Roman"/>
          <w:b w:val="false"/>
          <w:i w:val="false"/>
          <w:color w:val="000000"/>
          <w:sz w:val="28"/>
        </w:rPr>
        <w:t>
      машықтар мен құзыреттердің дамуына шолу;</w:t>
      </w:r>
    </w:p>
    <w:bookmarkEnd w:id="138"/>
    <w:bookmarkStart w:name="z149" w:id="139"/>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9"/>
    <w:bookmarkStart w:name="z150" w:id="140"/>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56" w:id="141"/>
    <w:p>
      <w:pPr>
        <w:spacing w:after="0"/>
        <w:ind w:left="0"/>
        <w:jc w:val="both"/>
      </w:pPr>
      <w:r>
        <w:rPr>
          <w:rFonts w:ascii="Times New Roman"/>
          <w:b w:val="false"/>
          <w:i w:val="false"/>
          <w:color w:val="000000"/>
          <w:sz w:val="28"/>
        </w:rPr>
        <w:t>
      Нысан</w:t>
      </w:r>
    </w:p>
    <w:bookmarkEnd w:id="141"/>
    <w:bookmarkStart w:name="z157" w:id="142"/>
    <w:p>
      <w:pPr>
        <w:spacing w:after="0"/>
        <w:ind w:left="0"/>
        <w:jc w:val="both"/>
      </w:pPr>
      <w:r>
        <w:rPr>
          <w:rFonts w:ascii="Times New Roman"/>
          <w:b w:val="false"/>
          <w:i w:val="false"/>
          <w:color w:val="000000"/>
          <w:sz w:val="28"/>
        </w:rPr>
        <w:t>
      "БЕКІТЕМІН"</w:t>
      </w:r>
    </w:p>
    <w:bookmarkEnd w:id="142"/>
    <w:bookmarkStart w:name="z158" w:id="143"/>
    <w:p>
      <w:pPr>
        <w:spacing w:after="0"/>
        <w:ind w:left="0"/>
        <w:jc w:val="both"/>
      </w:pPr>
      <w:r>
        <w:rPr>
          <w:rFonts w:ascii="Times New Roman"/>
          <w:b w:val="false"/>
          <w:i w:val="false"/>
          <w:color w:val="000000"/>
          <w:sz w:val="28"/>
        </w:rPr>
        <w:t>
      Жоғары тұрған басшы</w:t>
      </w:r>
    </w:p>
    <w:bookmarkEnd w:id="143"/>
    <w:bookmarkStart w:name="z159" w:id="144"/>
    <w:p>
      <w:pPr>
        <w:spacing w:after="0"/>
        <w:ind w:left="0"/>
        <w:jc w:val="both"/>
      </w:pPr>
      <w:r>
        <w:rPr>
          <w:rFonts w:ascii="Times New Roman"/>
          <w:b w:val="false"/>
          <w:i w:val="false"/>
          <w:color w:val="000000"/>
          <w:sz w:val="28"/>
        </w:rPr>
        <w:t>
      ___________________________</w:t>
      </w:r>
    </w:p>
    <w:bookmarkEnd w:id="144"/>
    <w:bookmarkStart w:name="z160" w:id="145"/>
    <w:p>
      <w:pPr>
        <w:spacing w:after="0"/>
        <w:ind w:left="0"/>
        <w:jc w:val="both"/>
      </w:pPr>
      <w:r>
        <w:rPr>
          <w:rFonts w:ascii="Times New Roman"/>
          <w:b w:val="false"/>
          <w:i w:val="false"/>
          <w:color w:val="000000"/>
          <w:sz w:val="28"/>
        </w:rPr>
        <w:t>
      (тегі, бас әріптер) күні</w:t>
      </w:r>
    </w:p>
    <w:bookmarkEnd w:id="145"/>
    <w:bookmarkStart w:name="z161" w:id="146"/>
    <w:p>
      <w:pPr>
        <w:spacing w:after="0"/>
        <w:ind w:left="0"/>
        <w:jc w:val="both"/>
      </w:pPr>
      <w:r>
        <w:rPr>
          <w:rFonts w:ascii="Times New Roman"/>
          <w:b w:val="false"/>
          <w:i w:val="false"/>
          <w:color w:val="000000"/>
          <w:sz w:val="28"/>
        </w:rPr>
        <w:t>
      _______________________</w:t>
      </w:r>
    </w:p>
    <w:bookmarkEnd w:id="146"/>
    <w:bookmarkStart w:name="z162" w:id="147"/>
    <w:p>
      <w:pPr>
        <w:spacing w:after="0"/>
        <w:ind w:left="0"/>
        <w:jc w:val="both"/>
      </w:pPr>
      <w:r>
        <w:rPr>
          <w:rFonts w:ascii="Times New Roman"/>
          <w:b w:val="false"/>
          <w:i w:val="false"/>
          <w:color w:val="000000"/>
          <w:sz w:val="28"/>
        </w:rPr>
        <w:t>
      қолы ____________________</w:t>
      </w:r>
    </w:p>
    <w:bookmarkEnd w:id="147"/>
    <w:bookmarkStart w:name="z163" w:id="148"/>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bookmarkEnd w:id="148"/>
    <w:bookmarkStart w:name="z164" w:id="149"/>
    <w:p>
      <w:pPr>
        <w:spacing w:after="0"/>
        <w:ind w:left="0"/>
        <w:jc w:val="both"/>
      </w:pPr>
      <w:r>
        <w:rPr>
          <w:rFonts w:ascii="Times New Roman"/>
          <w:b w:val="false"/>
          <w:i w:val="false"/>
          <w:color w:val="000000"/>
          <w:sz w:val="28"/>
        </w:rPr>
        <w:t>
      _________________________________________________</w:t>
      </w:r>
    </w:p>
    <w:bookmarkEnd w:id="149"/>
    <w:bookmarkStart w:name="z165" w:id="150"/>
    <w:p>
      <w:pPr>
        <w:spacing w:after="0"/>
        <w:ind w:left="0"/>
        <w:jc w:val="both"/>
      </w:pPr>
      <w:r>
        <w:rPr>
          <w:rFonts w:ascii="Times New Roman"/>
          <w:b w:val="false"/>
          <w:i w:val="false"/>
          <w:color w:val="000000"/>
          <w:sz w:val="28"/>
        </w:rPr>
        <w:t>
      жыл (жеке жоспар құрылатын кезең)</w:t>
      </w:r>
    </w:p>
    <w:bookmarkEnd w:id="150"/>
    <w:bookmarkStart w:name="z166" w:id="151"/>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51"/>
    <w:bookmarkStart w:name="z167" w:id="152"/>
    <w:p>
      <w:pPr>
        <w:spacing w:after="0"/>
        <w:ind w:left="0"/>
        <w:jc w:val="both"/>
      </w:pPr>
      <w:r>
        <w:rPr>
          <w:rFonts w:ascii="Times New Roman"/>
          <w:b w:val="false"/>
          <w:i w:val="false"/>
          <w:color w:val="000000"/>
          <w:sz w:val="28"/>
        </w:rPr>
        <w:t>
      Қызметшінің лауазымы: ____________________________________________________</w:t>
      </w:r>
    </w:p>
    <w:bookmarkEnd w:id="152"/>
    <w:bookmarkStart w:name="z168" w:id="153"/>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 кішінен немесе мемлекеттік жоспарлау жүйесінің құжатынан түйінделеді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154"/>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75" w:id="155"/>
    <w:p>
      <w:pPr>
        <w:spacing w:after="0"/>
        <w:ind w:left="0"/>
        <w:jc w:val="both"/>
      </w:pPr>
      <w:r>
        <w:rPr>
          <w:rFonts w:ascii="Times New Roman"/>
          <w:b w:val="false"/>
          <w:i w:val="false"/>
          <w:color w:val="000000"/>
          <w:sz w:val="28"/>
        </w:rPr>
        <w:t>
      Нысан</w:t>
      </w:r>
    </w:p>
    <w:bookmarkEnd w:id="155"/>
    <w:bookmarkStart w:name="z176" w:id="156"/>
    <w:p>
      <w:pPr>
        <w:spacing w:after="0"/>
        <w:ind w:left="0"/>
        <w:jc w:val="left"/>
      </w:pPr>
      <w:r>
        <w:rPr>
          <w:rFonts w:ascii="Times New Roman"/>
          <w:b/>
          <w:i w:val="false"/>
          <w:color w:val="000000"/>
        </w:rPr>
        <w:t xml:space="preserve"> НМИ бойынша бағалау парағы</w:t>
      </w:r>
    </w:p>
    <w:bookmarkEnd w:id="156"/>
    <w:bookmarkStart w:name="z177" w:id="157"/>
    <w:p>
      <w:pPr>
        <w:spacing w:after="0"/>
        <w:ind w:left="0"/>
        <w:jc w:val="both"/>
      </w:pPr>
      <w:r>
        <w:rPr>
          <w:rFonts w:ascii="Times New Roman"/>
          <w:b w:val="false"/>
          <w:i w:val="false"/>
          <w:color w:val="000000"/>
          <w:sz w:val="28"/>
        </w:rPr>
        <w:t>
      ________________________________________________</w:t>
      </w:r>
    </w:p>
    <w:bookmarkEnd w:id="157"/>
    <w:bookmarkStart w:name="z178" w:id="158"/>
    <w:p>
      <w:pPr>
        <w:spacing w:after="0"/>
        <w:ind w:left="0"/>
        <w:jc w:val="both"/>
      </w:pPr>
      <w:r>
        <w:rPr>
          <w:rFonts w:ascii="Times New Roman"/>
          <w:b w:val="false"/>
          <w:i w:val="false"/>
          <w:color w:val="000000"/>
          <w:sz w:val="28"/>
        </w:rPr>
        <w:t>
      (бағаланатын адамның Т.А.Ә., лауазымы)</w:t>
      </w:r>
    </w:p>
    <w:bookmarkEnd w:id="158"/>
    <w:bookmarkStart w:name="z179" w:id="159"/>
    <w:p>
      <w:pPr>
        <w:spacing w:after="0"/>
        <w:ind w:left="0"/>
        <w:jc w:val="both"/>
      </w:pPr>
      <w:r>
        <w:rPr>
          <w:rFonts w:ascii="Times New Roman"/>
          <w:b w:val="false"/>
          <w:i w:val="false"/>
          <w:color w:val="000000"/>
          <w:sz w:val="28"/>
        </w:rPr>
        <w:t>
      _________________________________</w:t>
      </w:r>
    </w:p>
    <w:bookmarkEnd w:id="159"/>
    <w:bookmarkStart w:name="z180" w:id="160"/>
    <w:p>
      <w:pPr>
        <w:spacing w:after="0"/>
        <w:ind w:left="0"/>
        <w:jc w:val="both"/>
      </w:pPr>
      <w:r>
        <w:rPr>
          <w:rFonts w:ascii="Times New Roman"/>
          <w:b w:val="false"/>
          <w:i w:val="false"/>
          <w:color w:val="000000"/>
          <w:sz w:val="28"/>
        </w:rPr>
        <w:t>
      (бағаланатын кезең)</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 w:id="161"/>
    <w:p>
      <w:pPr>
        <w:spacing w:after="0"/>
        <w:ind w:left="0"/>
        <w:jc w:val="both"/>
      </w:pPr>
      <w:r>
        <w:rPr>
          <w:rFonts w:ascii="Times New Roman"/>
          <w:b w:val="false"/>
          <w:i w:val="false"/>
          <w:color w:val="000000"/>
          <w:sz w:val="28"/>
        </w:rPr>
        <w:t>
       Кестенің жалғасы</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 w:id="162"/>
    <w:p>
      <w:pPr>
        <w:spacing w:after="0"/>
        <w:ind w:left="0"/>
        <w:jc w:val="both"/>
      </w:pPr>
      <w:r>
        <w:rPr>
          <w:rFonts w:ascii="Times New Roman"/>
          <w:b w:val="false"/>
          <w:i w:val="false"/>
          <w:color w:val="000000"/>
          <w:sz w:val="28"/>
        </w:rPr>
        <w:t>
      Қорытынды бағалау _______________</w:t>
      </w:r>
    </w:p>
    <w:bookmarkEnd w:id="162"/>
    <w:bookmarkStart w:name="z183" w:id="163"/>
    <w:p>
      <w:pPr>
        <w:spacing w:after="0"/>
        <w:ind w:left="0"/>
        <w:jc w:val="both"/>
      </w:pPr>
      <w:r>
        <w:rPr>
          <w:rFonts w:ascii="Times New Roman"/>
          <w:b w:val="false"/>
          <w:i w:val="false"/>
          <w:color w:val="000000"/>
          <w:sz w:val="28"/>
        </w:rPr>
        <w:t>
      НМИ санына бөлінген НМИ бойынша бағалау сомасы</w:t>
      </w:r>
    </w:p>
    <w:bookmarkEnd w:id="163"/>
    <w:bookmarkStart w:name="z184" w:id="164"/>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64"/>
    <w:bookmarkStart w:name="z185" w:id="165"/>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6"/>
          <w:p>
            <w:pPr>
              <w:spacing w:after="20"/>
              <w:ind w:left="20"/>
              <w:jc w:val="both"/>
            </w:pPr>
            <w:r>
              <w:rPr>
                <w:rFonts w:ascii="Times New Roman"/>
                <w:b w:val="false"/>
                <w:i w:val="false"/>
                <w:color w:val="000000"/>
                <w:sz w:val="20"/>
              </w:rPr>
              <w:t>
Бағаланатын адам ___________________________________ (тегі, бас әріптер)</w:t>
            </w:r>
          </w:p>
          <w:bookmarkEnd w:id="166"/>
          <w:p>
            <w:pPr>
              <w:spacing w:after="20"/>
              <w:ind w:left="20"/>
              <w:jc w:val="both"/>
            </w:pPr>
            <w:r>
              <w:rPr>
                <w:rFonts w:ascii="Times New Roman"/>
                <w:b w:val="false"/>
                <w:i w:val="false"/>
                <w:color w:val="000000"/>
                <w:sz w:val="20"/>
              </w:rPr>
              <w:t>
күні_________________________________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7"/>
          <w:p>
            <w:pPr>
              <w:spacing w:after="20"/>
              <w:ind w:left="20"/>
              <w:jc w:val="both"/>
            </w:pPr>
            <w:r>
              <w:rPr>
                <w:rFonts w:ascii="Times New Roman"/>
                <w:b w:val="false"/>
                <w:i w:val="false"/>
                <w:color w:val="000000"/>
                <w:sz w:val="20"/>
              </w:rPr>
              <w:t>
Бағалайтын адам ________________________________________ (тегі, бас әріптер)</w:t>
            </w:r>
          </w:p>
          <w:bookmarkEnd w:id="167"/>
          <w:p>
            <w:pPr>
              <w:spacing w:after="20"/>
              <w:ind w:left="20"/>
              <w:jc w:val="both"/>
            </w:pPr>
            <w:r>
              <w:rPr>
                <w:rFonts w:ascii="Times New Roman"/>
                <w:b w:val="false"/>
                <w:i w:val="false"/>
                <w:color w:val="000000"/>
                <w:sz w:val="20"/>
              </w:rPr>
              <w:t>
күні____________________________________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93" w:id="168"/>
    <w:p>
      <w:pPr>
        <w:spacing w:after="0"/>
        <w:ind w:left="0"/>
        <w:jc w:val="both"/>
      </w:pPr>
      <w:r>
        <w:rPr>
          <w:rFonts w:ascii="Times New Roman"/>
          <w:b w:val="false"/>
          <w:i w:val="false"/>
          <w:color w:val="000000"/>
          <w:sz w:val="28"/>
        </w:rPr>
        <w:t>
      Нысан</w:t>
      </w:r>
    </w:p>
    <w:bookmarkEnd w:id="168"/>
    <w:bookmarkStart w:name="z194" w:id="169"/>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95" w:id="170"/>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201" w:id="171"/>
    <w:p>
      <w:pPr>
        <w:spacing w:after="0"/>
        <w:ind w:left="0"/>
        <w:jc w:val="both"/>
      </w:pPr>
      <w:r>
        <w:rPr>
          <w:rFonts w:ascii="Times New Roman"/>
          <w:b w:val="false"/>
          <w:i w:val="false"/>
          <w:color w:val="000000"/>
          <w:sz w:val="28"/>
        </w:rPr>
        <w:t>
      Нысан</w:t>
      </w:r>
    </w:p>
    <w:bookmarkEnd w:id="171"/>
    <w:bookmarkStart w:name="z202" w:id="172"/>
    <w:p>
      <w:pPr>
        <w:spacing w:after="0"/>
        <w:ind w:left="0"/>
        <w:jc w:val="left"/>
      </w:pPr>
      <w:r>
        <w:rPr>
          <w:rFonts w:ascii="Times New Roman"/>
          <w:b/>
          <w:i w:val="false"/>
          <w:color w:val="000000"/>
        </w:rPr>
        <w:t xml:space="preserve"> Саралау әдісі бойынша бағалау парағы</w:t>
      </w:r>
    </w:p>
    <w:bookmarkEnd w:id="172"/>
    <w:bookmarkStart w:name="z203" w:id="173"/>
    <w:p>
      <w:pPr>
        <w:spacing w:after="0"/>
        <w:ind w:left="0"/>
        <w:jc w:val="both"/>
      </w:pPr>
      <w:r>
        <w:rPr>
          <w:rFonts w:ascii="Times New Roman"/>
          <w:b w:val="false"/>
          <w:i w:val="false"/>
          <w:color w:val="000000"/>
          <w:sz w:val="28"/>
        </w:rPr>
        <w:t>
      Бағаланатын қызметшінің Т. А.Ә. ____________________________</w:t>
      </w:r>
    </w:p>
    <w:bookmarkEnd w:id="173"/>
    <w:bookmarkStart w:name="z204" w:id="174"/>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174"/>
    <w:bookmarkStart w:name="z205" w:id="175"/>
    <w:p>
      <w:pPr>
        <w:spacing w:after="0"/>
        <w:ind w:left="0"/>
        <w:jc w:val="both"/>
      </w:pPr>
      <w:r>
        <w:rPr>
          <w:rFonts w:ascii="Times New Roman"/>
          <w:b w:val="false"/>
          <w:i w:val="false"/>
          <w:color w:val="000000"/>
          <w:sz w:val="28"/>
        </w:rPr>
        <w:t>
      Т.А.Ә. __________________________</w:t>
      </w:r>
    </w:p>
    <w:bookmarkEnd w:id="175"/>
    <w:bookmarkStart w:name="z206" w:id="176"/>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76"/>
    <w:bookmarkStart w:name="z207" w:id="177"/>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77"/>
    <w:bookmarkStart w:name="z208" w:id="178"/>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 w:id="179"/>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79"/>
    <w:bookmarkStart w:name="z210" w:id="180"/>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80"/>
    <w:bookmarkStart w:name="z211" w:id="181"/>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81"/>
    <w:bookmarkStart w:name="z212" w:id="182"/>
    <w:p>
      <w:pPr>
        <w:spacing w:after="0"/>
        <w:ind w:left="0"/>
        <w:jc w:val="both"/>
      </w:pPr>
      <w:r>
        <w:rPr>
          <w:rFonts w:ascii="Times New Roman"/>
          <w:b w:val="false"/>
          <w:i w:val="false"/>
          <w:color w:val="000000"/>
          <w:sz w:val="28"/>
        </w:rPr>
        <w:t>
      Қойылған бағаға негіздеме ___________________</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218" w:id="183"/>
    <w:p>
      <w:pPr>
        <w:spacing w:after="0"/>
        <w:ind w:left="0"/>
        <w:jc w:val="both"/>
      </w:pPr>
      <w:r>
        <w:rPr>
          <w:rFonts w:ascii="Times New Roman"/>
          <w:b w:val="false"/>
          <w:i w:val="false"/>
          <w:color w:val="000000"/>
          <w:sz w:val="28"/>
        </w:rPr>
        <w:t>
      Нысан</w:t>
      </w:r>
    </w:p>
    <w:bookmarkEnd w:id="183"/>
    <w:bookmarkStart w:name="z219" w:id="184"/>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184"/>
    <w:bookmarkStart w:name="z220" w:id="185"/>
    <w:p>
      <w:pPr>
        <w:spacing w:after="0"/>
        <w:ind w:left="0"/>
        <w:jc w:val="both"/>
      </w:pPr>
      <w:r>
        <w:rPr>
          <w:rFonts w:ascii="Times New Roman"/>
          <w:b w:val="false"/>
          <w:i w:val="false"/>
          <w:color w:val="000000"/>
          <w:sz w:val="28"/>
        </w:rPr>
        <w:t>
      Құрылымдық бөлімше басшысының Т. А.Ә___________________</w:t>
      </w:r>
    </w:p>
    <w:bookmarkEnd w:id="185"/>
    <w:bookmarkStart w:name="z221" w:id="186"/>
    <w:p>
      <w:pPr>
        <w:spacing w:after="0"/>
        <w:ind w:left="0"/>
        <w:jc w:val="both"/>
      </w:pPr>
      <w:r>
        <w:rPr>
          <w:rFonts w:ascii="Times New Roman"/>
          <w:b w:val="false"/>
          <w:i w:val="false"/>
          <w:color w:val="000000"/>
          <w:sz w:val="28"/>
        </w:rPr>
        <w:t>
      Құрметті респондент!</w:t>
      </w:r>
    </w:p>
    <w:bookmarkEnd w:id="186"/>
    <w:bookmarkStart w:name="z222" w:id="187"/>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87"/>
    <w:bookmarkStart w:name="z223" w:id="188"/>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8"/>
    <w:bookmarkStart w:name="z224" w:id="189"/>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9"/>
    <w:bookmarkStart w:name="z225" w:id="190"/>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90"/>
    <w:bookmarkStart w:name="z226" w:id="191"/>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91"/>
    <w:bookmarkStart w:name="z227" w:id="192"/>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8" w:id="193"/>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93"/>
    <w:bookmarkStart w:name="z229" w:id="194"/>
    <w:p>
      <w:pPr>
        <w:spacing w:after="0"/>
        <w:ind w:left="0"/>
        <w:jc w:val="both"/>
      </w:pPr>
      <w:r>
        <w:rPr>
          <w:rFonts w:ascii="Times New Roman"/>
          <w:b w:val="false"/>
          <w:i w:val="false"/>
          <w:color w:val="000000"/>
          <w:sz w:val="28"/>
        </w:rPr>
        <w:t>
      құзырет көрінбейді;</w:t>
      </w:r>
    </w:p>
    <w:bookmarkEnd w:id="194"/>
    <w:bookmarkStart w:name="z230" w:id="195"/>
    <w:p>
      <w:pPr>
        <w:spacing w:after="0"/>
        <w:ind w:left="0"/>
        <w:jc w:val="both"/>
      </w:pPr>
      <w:r>
        <w:rPr>
          <w:rFonts w:ascii="Times New Roman"/>
          <w:b w:val="false"/>
          <w:i w:val="false"/>
          <w:color w:val="000000"/>
          <w:sz w:val="28"/>
        </w:rPr>
        <w:t>
      құзырет сирек көрінеді;</w:t>
      </w:r>
    </w:p>
    <w:bookmarkEnd w:id="195"/>
    <w:bookmarkStart w:name="z231" w:id="196"/>
    <w:p>
      <w:pPr>
        <w:spacing w:after="0"/>
        <w:ind w:left="0"/>
        <w:jc w:val="both"/>
      </w:pPr>
      <w:r>
        <w:rPr>
          <w:rFonts w:ascii="Times New Roman"/>
          <w:b w:val="false"/>
          <w:i w:val="false"/>
          <w:color w:val="000000"/>
          <w:sz w:val="28"/>
        </w:rPr>
        <w:t>
      құзырет жағдайлардың жартысында көрінеді;</w:t>
      </w:r>
    </w:p>
    <w:bookmarkEnd w:id="196"/>
    <w:bookmarkStart w:name="z232" w:id="197"/>
    <w:p>
      <w:pPr>
        <w:spacing w:after="0"/>
        <w:ind w:left="0"/>
        <w:jc w:val="both"/>
      </w:pPr>
      <w:r>
        <w:rPr>
          <w:rFonts w:ascii="Times New Roman"/>
          <w:b w:val="false"/>
          <w:i w:val="false"/>
          <w:color w:val="000000"/>
          <w:sz w:val="28"/>
        </w:rPr>
        <w:t>
      құзырет көп жағдайда көрінеді;</w:t>
      </w:r>
    </w:p>
    <w:bookmarkEnd w:id="197"/>
    <w:bookmarkStart w:name="z233" w:id="198"/>
    <w:p>
      <w:pPr>
        <w:spacing w:after="0"/>
        <w:ind w:left="0"/>
        <w:jc w:val="both"/>
      </w:pPr>
      <w:r>
        <w:rPr>
          <w:rFonts w:ascii="Times New Roman"/>
          <w:b w:val="false"/>
          <w:i w:val="false"/>
          <w:color w:val="000000"/>
          <w:sz w:val="28"/>
        </w:rPr>
        <w:t>
      құзырет әрқашан көрінеді.</w:t>
      </w:r>
    </w:p>
    <w:bookmarkEnd w:id="198"/>
    <w:bookmarkStart w:name="z234" w:id="199"/>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240" w:id="200"/>
    <w:p>
      <w:pPr>
        <w:spacing w:after="0"/>
        <w:ind w:left="0"/>
        <w:jc w:val="both"/>
      </w:pPr>
      <w:r>
        <w:rPr>
          <w:rFonts w:ascii="Times New Roman"/>
          <w:b w:val="false"/>
          <w:i w:val="false"/>
          <w:color w:val="000000"/>
          <w:sz w:val="28"/>
        </w:rPr>
        <w:t>
      Нысан</w:t>
      </w:r>
    </w:p>
    <w:bookmarkEnd w:id="200"/>
    <w:bookmarkStart w:name="z241" w:id="201"/>
    <w:p>
      <w:pPr>
        <w:spacing w:after="0"/>
        <w:ind w:left="0"/>
        <w:jc w:val="left"/>
      </w:pPr>
      <w:r>
        <w:rPr>
          <w:rFonts w:ascii="Times New Roman"/>
          <w:b/>
          <w:i w:val="false"/>
          <w:color w:val="000000"/>
        </w:rPr>
        <w:t xml:space="preserve"> "Б" корпусы қызметшілерін 360 әдісімен бағалау парағы </w:t>
      </w:r>
    </w:p>
    <w:bookmarkEnd w:id="201"/>
    <w:bookmarkStart w:name="z242" w:id="202"/>
    <w:p>
      <w:pPr>
        <w:spacing w:after="0"/>
        <w:ind w:left="0"/>
        <w:jc w:val="both"/>
      </w:pPr>
      <w:r>
        <w:rPr>
          <w:rFonts w:ascii="Times New Roman"/>
          <w:b w:val="false"/>
          <w:i w:val="false"/>
          <w:color w:val="000000"/>
          <w:sz w:val="28"/>
        </w:rPr>
        <w:t>
      Бағаланатын қызметкердің Т.А.Ә ______________________________</w:t>
      </w:r>
    </w:p>
    <w:bookmarkEnd w:id="202"/>
    <w:bookmarkStart w:name="z243" w:id="203"/>
    <w:p>
      <w:pPr>
        <w:spacing w:after="0"/>
        <w:ind w:left="0"/>
        <w:jc w:val="both"/>
      </w:pPr>
      <w:r>
        <w:rPr>
          <w:rFonts w:ascii="Times New Roman"/>
          <w:b w:val="false"/>
          <w:i w:val="false"/>
          <w:color w:val="000000"/>
          <w:sz w:val="28"/>
        </w:rPr>
        <w:t>
      Құрметті респондент!</w:t>
      </w:r>
    </w:p>
    <w:bookmarkEnd w:id="203"/>
    <w:bookmarkStart w:name="z244" w:id="204"/>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04"/>
    <w:bookmarkStart w:name="z245" w:id="205"/>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05"/>
    <w:bookmarkStart w:name="z246" w:id="206"/>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06"/>
    <w:bookmarkStart w:name="z247" w:id="207"/>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07"/>
    <w:bookmarkStart w:name="z248" w:id="208"/>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08"/>
    <w:bookmarkStart w:name="z249" w:id="209"/>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 w:id="210"/>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10"/>
    <w:bookmarkStart w:name="z251" w:id="211"/>
    <w:p>
      <w:pPr>
        <w:spacing w:after="0"/>
        <w:ind w:left="0"/>
        <w:jc w:val="both"/>
      </w:pPr>
      <w:r>
        <w:rPr>
          <w:rFonts w:ascii="Times New Roman"/>
          <w:b w:val="false"/>
          <w:i w:val="false"/>
          <w:color w:val="000000"/>
          <w:sz w:val="28"/>
        </w:rPr>
        <w:t>
      құзырет көрінбейді;</w:t>
      </w:r>
    </w:p>
    <w:bookmarkEnd w:id="211"/>
    <w:bookmarkStart w:name="z252" w:id="212"/>
    <w:p>
      <w:pPr>
        <w:spacing w:after="0"/>
        <w:ind w:left="0"/>
        <w:jc w:val="both"/>
      </w:pPr>
      <w:r>
        <w:rPr>
          <w:rFonts w:ascii="Times New Roman"/>
          <w:b w:val="false"/>
          <w:i w:val="false"/>
          <w:color w:val="000000"/>
          <w:sz w:val="28"/>
        </w:rPr>
        <w:t>
      құзырет сирек көрінеді;</w:t>
      </w:r>
    </w:p>
    <w:bookmarkEnd w:id="212"/>
    <w:bookmarkStart w:name="z253" w:id="213"/>
    <w:p>
      <w:pPr>
        <w:spacing w:after="0"/>
        <w:ind w:left="0"/>
        <w:jc w:val="both"/>
      </w:pPr>
      <w:r>
        <w:rPr>
          <w:rFonts w:ascii="Times New Roman"/>
          <w:b w:val="false"/>
          <w:i w:val="false"/>
          <w:color w:val="000000"/>
          <w:sz w:val="28"/>
        </w:rPr>
        <w:t>
      құзырет жағдайлардың жартысында көрінеді;</w:t>
      </w:r>
    </w:p>
    <w:bookmarkEnd w:id="213"/>
    <w:bookmarkStart w:name="z254" w:id="214"/>
    <w:p>
      <w:pPr>
        <w:spacing w:after="0"/>
        <w:ind w:left="0"/>
        <w:jc w:val="both"/>
      </w:pPr>
      <w:r>
        <w:rPr>
          <w:rFonts w:ascii="Times New Roman"/>
          <w:b w:val="false"/>
          <w:i w:val="false"/>
          <w:color w:val="000000"/>
          <w:sz w:val="28"/>
        </w:rPr>
        <w:t>
      құзырет көп жағдайда көрінеді;</w:t>
      </w:r>
    </w:p>
    <w:bookmarkEnd w:id="214"/>
    <w:bookmarkStart w:name="z255" w:id="215"/>
    <w:p>
      <w:pPr>
        <w:spacing w:after="0"/>
        <w:ind w:left="0"/>
        <w:jc w:val="both"/>
      </w:pPr>
      <w:r>
        <w:rPr>
          <w:rFonts w:ascii="Times New Roman"/>
          <w:b w:val="false"/>
          <w:i w:val="false"/>
          <w:color w:val="000000"/>
          <w:sz w:val="28"/>
        </w:rPr>
        <w:t>
      құзырет әрқашан көрінеді.</w:t>
      </w:r>
    </w:p>
    <w:bookmarkEnd w:id="215"/>
    <w:bookmarkStart w:name="z256" w:id="216"/>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bookmarkStart w:name="z262" w:id="217"/>
    <w:p>
      <w:pPr>
        <w:spacing w:after="0"/>
        <w:ind w:left="0"/>
        <w:jc w:val="both"/>
      </w:pPr>
      <w:r>
        <w:rPr>
          <w:rFonts w:ascii="Times New Roman"/>
          <w:b w:val="false"/>
          <w:i w:val="false"/>
          <w:color w:val="000000"/>
          <w:sz w:val="28"/>
        </w:rPr>
        <w:t>
      Нысан</w:t>
      </w:r>
    </w:p>
    <w:bookmarkEnd w:id="217"/>
    <w:bookmarkStart w:name="z263" w:id="218"/>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218"/>
    <w:bookmarkStart w:name="z264" w:id="219"/>
    <w:p>
      <w:pPr>
        <w:spacing w:after="0"/>
        <w:ind w:left="0"/>
        <w:jc w:val="both"/>
      </w:pPr>
      <w:r>
        <w:rPr>
          <w:rFonts w:ascii="Times New Roman"/>
          <w:b w:val="false"/>
          <w:i w:val="false"/>
          <w:color w:val="000000"/>
          <w:sz w:val="28"/>
        </w:rPr>
        <w:t>
       Құрылымдық бөлімше басшысының Т. А.Ә. _________________</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65" w:id="220"/>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20"/>
    <w:bookmarkStart w:name="z266" w:id="221"/>
    <w:p>
      <w:pPr>
        <w:spacing w:after="0"/>
        <w:ind w:left="0"/>
        <w:jc w:val="both"/>
      </w:pPr>
      <w:r>
        <w:rPr>
          <w:rFonts w:ascii="Times New Roman"/>
          <w:b w:val="false"/>
          <w:i w:val="false"/>
          <w:color w:val="000000"/>
          <w:sz w:val="28"/>
        </w:rPr>
        <w:t>
      Бағалау нәтижесі: _______________________________</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bookmarkStart w:name="z272" w:id="222"/>
    <w:p>
      <w:pPr>
        <w:spacing w:after="0"/>
        <w:ind w:left="0"/>
        <w:jc w:val="both"/>
      </w:pPr>
      <w:r>
        <w:rPr>
          <w:rFonts w:ascii="Times New Roman"/>
          <w:b w:val="false"/>
          <w:i w:val="false"/>
          <w:color w:val="000000"/>
          <w:sz w:val="28"/>
        </w:rPr>
        <w:t>
      Нысан</w:t>
      </w:r>
    </w:p>
    <w:bookmarkEnd w:id="222"/>
    <w:bookmarkStart w:name="z273" w:id="223"/>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223"/>
    <w:bookmarkStart w:name="z274" w:id="224"/>
    <w:p>
      <w:pPr>
        <w:spacing w:after="0"/>
        <w:ind w:left="0"/>
        <w:jc w:val="both"/>
      </w:pPr>
      <w:r>
        <w:rPr>
          <w:rFonts w:ascii="Times New Roman"/>
          <w:b w:val="false"/>
          <w:i w:val="false"/>
          <w:color w:val="000000"/>
          <w:sz w:val="28"/>
        </w:rPr>
        <w:t>
      Бағаланатын қызметшінің Т. А.Ә. __________________________</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75" w:id="225"/>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