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5327" w14:textId="d195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Первомай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27 желтоқсандағы № 135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Первомай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24 825,0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3 657,0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21 147,0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27 382,8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2 557,8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Первомай ауылының бюджетінде аудандық бюджеттен берілетін субвенциялар көлемі 18 635,0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2024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Первомай ауылының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