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f1be" w14:textId="0edf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Көктал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136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Көктал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50 606,8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17 240,0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32 808,8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50 666,8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01.11.2024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Көктал ауылының бюджетінде аудандық бюджеттен берілетін субвенциялар көлемі 27 544,0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01.11.2024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