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448cd" w14:textId="2544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сервитутты белгілеу туралы</w:t>
      </w:r>
    </w:p>
    <w:p>
      <w:pPr>
        <w:spacing w:after="0"/>
        <w:ind w:left="0"/>
        <w:jc w:val="both"/>
      </w:pPr>
      <w:r>
        <w:rPr>
          <w:rFonts w:ascii="Times New Roman"/>
          <w:b w:val="false"/>
          <w:i w:val="false"/>
          <w:color w:val="000000"/>
          <w:sz w:val="28"/>
        </w:rPr>
        <w:t>Қостанай облысы Әулиекөл ауданы Аманқарағай ауылдық округі әкімінің 2023 жылғы 12 мамырдағы № 4 шешімі</w:t>
      </w:r>
    </w:p>
    <w:p>
      <w:pPr>
        <w:spacing w:after="0"/>
        <w:ind w:left="0"/>
        <w:jc w:val="both"/>
      </w:pPr>
      <w:bookmarkStart w:name="z4"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2023 жылғы 10 ақпандағы № 3 Әулиекөл ауданы жер учаскелерін беру жөніндегі комиссия отырысының хаттамасынан үзінді көшірмесінің негізінде Әулиекөл ауданы Аманқарағай ауылдық округінің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 1 көтергіш сорғы станциялары электрмен жабдықтау үшін Аманқарағай ауылы аумағында орналасқан жалпы ауданы 0,0500 гектар жер учаскесіне шектеулі мақсатты пайдалану құқығы (сервитут) белгіленсін.</w:t>
      </w:r>
    </w:p>
    <w:bookmarkEnd w:id="1"/>
    <w:bookmarkStart w:name="z6" w:id="2"/>
    <w:p>
      <w:pPr>
        <w:spacing w:after="0"/>
        <w:ind w:left="0"/>
        <w:jc w:val="both"/>
      </w:pPr>
      <w:r>
        <w:rPr>
          <w:rFonts w:ascii="Times New Roman"/>
          <w:b w:val="false"/>
          <w:i w:val="false"/>
          <w:color w:val="000000"/>
          <w:sz w:val="28"/>
        </w:rPr>
        <w:t>
      2. "Аманқарағай ауылдық округі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