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d53c" w14:textId="a4b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2023 жылғы 30 наурыздағы № 2 шешімі. Күші жойылды - Қостанай облысы Әулиекөл ауданы Диев ауылдық округі әкімінің 2023 жылғы 6 қазандағы № 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Диев ауылдық округі әкімінің 06.10.2023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ветеринариялық-санитариялық инсекторының 2023 жылғы 20 наурыздағы № 01-22/123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бруцеллезіне байланысты Қостанай облысы Әулиекөл ауданы Диев ауылдық округінің Диев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Әулиекөл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