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e67c" w14:textId="fb0e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2023 жылғы 15 мамырдағы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комиссияның отырыс хаттамасынан үзінді көшірмесінің негізінде Новонежин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таратушы су құбыры желісіне қызмет көрсету және пайдалану үшін жалпы ауданы 6,8436 гектар Әулиекөл ауданы Новонежин ауылының аумағында орналасқан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"Новонежин ауылдық округінің әкімі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