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399e" w14:textId="79d3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Новонежин ауылдық округі әкімінің 2023 жылғы 15 мамырдағы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комиссияның отырыс хаттамасынан үзінді көшірмесінің негізінде Новонежин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су қүбырына қызмет көрсету үшін жалпы ауданы 0,0636 гектар Әулиекөл ауданы, Новонежин ауылдық округі, Новонежин ауылының аумағында орналасқан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"Новонежин ауылдық округінің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