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a11b" w14:textId="0eea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3 ақпандағы № 2 "Денисов аудандық мәслихатының регламентін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Денисов ауданы мәслихатының 2023 жылғы 13 сәуірдегі № 8 шешімі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Денисов аудандық мәслихатының 2022 жылғы 3 ақпандағы № 2 "Денисов аудандық мәслихатының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Денисов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Денисов аудандық мәслихатының регламенті</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xml:space="preserve">
      1. Денисов аудандық мәслихатының регламенті (бұдан әрі – Регламент) "Қазақстан Республикасындағы жергілікті мемлекеттік басқару және өзін – 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"Мәслихаттың үлгі регламентін бекіту туралы" Қазақстан Республикасы Президентінің 2021 жылғы 13 желтоқсандағы № 715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20" w:id="7"/>
    <w:p>
      <w:pPr>
        <w:spacing w:after="0"/>
        <w:ind w:left="0"/>
        <w:jc w:val="both"/>
      </w:pPr>
      <w:r>
        <w:rPr>
          <w:rFonts w:ascii="Times New Roman"/>
          <w:b w:val="false"/>
          <w:i w:val="false"/>
          <w:color w:val="000000"/>
          <w:sz w:val="28"/>
        </w:rPr>
        <w:t>
      2. Денисов аудандық мәслихаты (жергілікті өкілді орган) Денисов ауданының халқы сайлайтын, халықтың еркін білдіретін және Қазақстан Республикасының заңнамасына сәйкес оны іске асыру үшін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21"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8"/>
    <w:bookmarkStart w:name="z22"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3"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4"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5"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6"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7"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8"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9"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6"/>
    <w:bookmarkStart w:name="z30" w:id="17"/>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31"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2" w:id="19"/>
    <w:p>
      <w:pPr>
        <w:spacing w:after="0"/>
        <w:ind w:left="0"/>
        <w:jc w:val="both"/>
      </w:pPr>
      <w:r>
        <w:rPr>
          <w:rFonts w:ascii="Times New Roman"/>
          <w:b w:val="false"/>
          <w:i w:val="false"/>
          <w:color w:val="000000"/>
          <w:sz w:val="28"/>
        </w:rPr>
        <w:t>
      Дауыс беру:</w:t>
      </w:r>
    </w:p>
    <w:bookmarkEnd w:id="19"/>
    <w:bookmarkStart w:name="z33"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4" w:id="21"/>
    <w:p>
      <w:pPr>
        <w:spacing w:after="0"/>
        <w:ind w:left="0"/>
        <w:jc w:val="both"/>
      </w:pPr>
      <w:r>
        <w:rPr>
          <w:rFonts w:ascii="Times New Roman"/>
          <w:b w:val="false"/>
          <w:i w:val="false"/>
          <w:color w:val="000000"/>
          <w:sz w:val="28"/>
        </w:rPr>
        <w:t>
      2) қол көтеру арқылы;</w:t>
      </w:r>
    </w:p>
    <w:bookmarkEnd w:id="21"/>
    <w:bookmarkStart w:name="z35"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6"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7"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8"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9"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40"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41"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2"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29"/>
    <w:bookmarkStart w:name="z43"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4"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1"/>
    <w:bookmarkStart w:name="z45" w:id="32"/>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2"/>
    <w:bookmarkStart w:name="z46"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3"/>
    <w:bookmarkStart w:name="z47"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8"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5"/>
    <w:bookmarkStart w:name="z49"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50"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51"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2"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39"/>
    <w:bookmarkStart w:name="z53" w:id="40"/>
    <w:p>
      <w:pPr>
        <w:spacing w:after="0"/>
        <w:ind w:left="0"/>
        <w:jc w:val="both"/>
      </w:pPr>
      <w:r>
        <w:rPr>
          <w:rFonts w:ascii="Times New Roman"/>
          <w:b w:val="false"/>
          <w:i w:val="false"/>
          <w:color w:val="000000"/>
          <w:sz w:val="28"/>
        </w:rPr>
        <w:t>
      14. Мәслихаттың қарауына жататын мәселелер бойынша облыстар, республикалық маңызы бар қалалар және астана мәслихатының сессиясына аудандар (облыстық маңызы бар қалалар) мәслихаттарының төрағалары, Қазақстан Республикасы Парламентінің депутаттары, облыстардың, республикалық маңызы бар қалалардың және астананың, аудандардың (облыстық маңызы бар қалалардың),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4" w:id="41"/>
    <w:p>
      <w:pPr>
        <w:spacing w:after="0"/>
        <w:ind w:left="0"/>
        <w:jc w:val="both"/>
      </w:pPr>
      <w:r>
        <w:rPr>
          <w:rFonts w:ascii="Times New Roman"/>
          <w:b w:val="false"/>
          <w:i w:val="false"/>
          <w:color w:val="000000"/>
          <w:sz w:val="28"/>
        </w:rPr>
        <w:t>
      Мәслихаттың қарауына жататын мәселелер бойынша аудандық (облыстық маңызы бар қала) мәслихаттың сессиясына ауданның (облыстық маңызы бар қаланың), аудандық маңызы бар қалалардың, ауылдардың, кенттердің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55"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6" w:id="43"/>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3"/>
    <w:bookmarkStart w:name="z57"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8" w:id="45"/>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9"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6"/>
    <w:bookmarkStart w:name="z60"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61"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8"/>
    <w:bookmarkStart w:name="z62"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63"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0"/>
    <w:bookmarkStart w:name="z64" w:id="51"/>
    <w:p>
      <w:pPr>
        <w:spacing w:after="0"/>
        <w:ind w:left="0"/>
        <w:jc w:val="left"/>
      </w:pPr>
      <w:r>
        <w:rPr>
          <w:rFonts w:ascii="Times New Roman"/>
          <w:b/>
          <w:i w:val="false"/>
          <w:color w:val="000000"/>
        </w:rPr>
        <w:t xml:space="preserve"> 3-тарау. Мәслихат актілерін қабылдау тәртібі</w:t>
      </w:r>
    </w:p>
    <w:bookmarkEnd w:id="51"/>
    <w:bookmarkStart w:name="z65" w:id="52"/>
    <w:p>
      <w:pPr>
        <w:spacing w:after="0"/>
        <w:ind w:left="0"/>
        <w:jc w:val="both"/>
      </w:pPr>
      <w:r>
        <w:rPr>
          <w:rFonts w:ascii="Times New Roman"/>
          <w:b w:val="false"/>
          <w:i w:val="false"/>
          <w:color w:val="000000"/>
          <w:sz w:val="28"/>
        </w:rPr>
        <w:t xml:space="preserve">
      19.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6"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3"/>
    <w:bookmarkStart w:name="z67" w:id="54"/>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облыстардың, республикалық маңызы бар қалалардың және астананың мәслихаттары деңгейіндегі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4"/>
    <w:bookmarkStart w:name="z68" w:id="55"/>
    <w:p>
      <w:pPr>
        <w:spacing w:after="0"/>
        <w:ind w:left="0"/>
        <w:jc w:val="both"/>
      </w:pPr>
      <w:r>
        <w:rPr>
          <w:rFonts w:ascii="Times New Roman"/>
          <w:b w:val="false"/>
          <w:i w:val="false"/>
          <w:color w:val="000000"/>
          <w:sz w:val="28"/>
        </w:rPr>
        <w:t xml:space="preserve">
      Тиісті аумақтың бюджеті туралы шешімнің жобасын дайындау осы Регламенттің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тәртіппен жүзеге асырылады.</w:t>
      </w:r>
    </w:p>
    <w:bookmarkEnd w:id="55"/>
    <w:bookmarkStart w:name="z69"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70"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7"/>
    <w:bookmarkStart w:name="z71"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72"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9"/>
    <w:bookmarkStart w:name="z73"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4"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5"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6"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7"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8"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9"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80"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81"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82"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83"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4"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5"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6"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7"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8"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9" w:id="7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90"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аудандық маңызы бар қалалар, ауылдар, кенттер, ауылдық округтер әкімдері аппараттарының өкілдері қосылуы мүмкін.</w:t>
      </w:r>
    </w:p>
    <w:bookmarkEnd w:id="77"/>
    <w:bookmarkStart w:name="z91" w:id="78"/>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92"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93"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0"/>
    <w:bookmarkStart w:name="z94" w:id="81"/>
    <w:p>
      <w:pPr>
        <w:spacing w:after="0"/>
        <w:ind w:left="0"/>
        <w:jc w:val="both"/>
      </w:pPr>
      <w:r>
        <w:rPr>
          <w:rFonts w:ascii="Times New Roman"/>
          <w:b w:val="false"/>
          <w:i w:val="false"/>
          <w:color w:val="000000"/>
          <w:sz w:val="28"/>
        </w:rPr>
        <w:t>
      Аудандық бюджетті облыстық бюджетті бекіту туралы облыстық мәслихаттың шешіміне қол қойылғаннан кейін екі апта мерзімнен кешіктірмей тиісті мәслихат бекітеді. Ауыл, ауылдық округтердің бюджеттерін аудандық бюджетті бекіту туралы аудандық мәслихаттың шешіміне қол қойылған күннен бастап қаржы жылының соңына дейін аудандық мәслихат бекітеді.</w:t>
      </w:r>
    </w:p>
    <w:bookmarkEnd w:id="81"/>
    <w:bookmarkStart w:name="z95" w:id="82"/>
    <w:p>
      <w:pPr>
        <w:spacing w:after="0"/>
        <w:ind w:left="0"/>
        <w:jc w:val="both"/>
      </w:pPr>
      <w:r>
        <w:rPr>
          <w:rFonts w:ascii="Times New Roman"/>
          <w:b w:val="false"/>
          <w:i w:val="false"/>
          <w:color w:val="000000"/>
          <w:sz w:val="28"/>
        </w:rPr>
        <w:t>
      Аудандық маңызы бар, ауылдардың, ауылдық округтердің бюджетін Денисов аудандық мәслихатының жекелеген шешімдерімен бекітуге жол беріледі.</w:t>
      </w:r>
    </w:p>
    <w:bookmarkEnd w:id="82"/>
    <w:bookmarkStart w:name="z96"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7"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8" w:id="85"/>
    <w:p>
      <w:pPr>
        <w:spacing w:after="0"/>
        <w:ind w:left="0"/>
        <w:jc w:val="left"/>
      </w:pPr>
      <w:r>
        <w:rPr>
          <w:rFonts w:ascii="Times New Roman"/>
          <w:b/>
          <w:i w:val="false"/>
          <w:color w:val="000000"/>
        </w:rPr>
        <w:t xml:space="preserve"> 4-тарау. Есептерді тыңдау тәртібі</w:t>
      </w:r>
    </w:p>
    <w:bookmarkEnd w:id="85"/>
    <w:bookmarkStart w:name="z99"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6"/>
    <w:bookmarkStart w:name="z100" w:id="87"/>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7"/>
    <w:bookmarkStart w:name="z101"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8"/>
    <w:bookmarkStart w:name="z102" w:id="89"/>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103"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4"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5"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106"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7"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8"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9"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10" w:id="97"/>
    <w:p>
      <w:pPr>
        <w:spacing w:after="0"/>
        <w:ind w:left="0"/>
        <w:jc w:val="both"/>
      </w:pPr>
      <w:r>
        <w:rPr>
          <w:rFonts w:ascii="Times New Roman"/>
          <w:b w:val="false"/>
          <w:i w:val="false"/>
          <w:color w:val="000000"/>
          <w:sz w:val="28"/>
        </w:rPr>
        <w:t>
      35. Мыналар:</w:t>
      </w:r>
    </w:p>
    <w:bookmarkEnd w:id="97"/>
    <w:bookmarkStart w:name="z111" w:id="98"/>
    <w:p>
      <w:pPr>
        <w:spacing w:after="0"/>
        <w:ind w:left="0"/>
        <w:jc w:val="both"/>
      </w:pPr>
      <w:r>
        <w:rPr>
          <w:rFonts w:ascii="Times New Roman"/>
          <w:b w:val="false"/>
          <w:i w:val="false"/>
          <w:color w:val="000000"/>
          <w:sz w:val="28"/>
        </w:rPr>
        <w:t>
      1) әкім ұсынған аумақты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w:t>
      </w:r>
    </w:p>
    <w:bookmarkEnd w:id="98"/>
    <w:bookmarkStart w:name="z112" w:id="99"/>
    <w:p>
      <w:pPr>
        <w:spacing w:after="0"/>
        <w:ind w:left="0"/>
        <w:jc w:val="both"/>
      </w:pPr>
      <w:r>
        <w:rPr>
          <w:rFonts w:ascii="Times New Roman"/>
          <w:b w:val="false"/>
          <w:i w:val="false"/>
          <w:color w:val="000000"/>
          <w:sz w:val="28"/>
        </w:rPr>
        <w:t>
      2) жергілікті қоғамдастық жиналысының ауыл, ауылдық округ әкімін лауазымынан босату туралы мәселеге бастамашылық жасауы мәслихаттың әкімге сенімсіздік білдіру туралы мәселені қарауы үшін негіз болып табылады.</w:t>
      </w:r>
    </w:p>
    <w:bookmarkEnd w:id="99"/>
    <w:bookmarkStart w:name="z113" w:id="100"/>
    <w:p>
      <w:pPr>
        <w:spacing w:after="0"/>
        <w:ind w:left="0"/>
        <w:jc w:val="both"/>
      </w:pPr>
      <w:r>
        <w:rPr>
          <w:rFonts w:ascii="Times New Roman"/>
          <w:b w:val="false"/>
          <w:i w:val="false"/>
          <w:color w:val="000000"/>
          <w:sz w:val="28"/>
        </w:rPr>
        <w:t xml:space="preserve">
      Ауылды, ауылдық округті лауазымынан босату туралы мәселеге бастамашылық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0"/>
    <w:bookmarkStart w:name="z114"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15"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6"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7" w:id="104"/>
    <w:p>
      <w:pPr>
        <w:spacing w:after="0"/>
        <w:ind w:left="0"/>
        <w:jc w:val="both"/>
      </w:pPr>
      <w:r>
        <w:rPr>
          <w:rFonts w:ascii="Times New Roman"/>
          <w:b w:val="false"/>
          <w:i w:val="false"/>
          <w:color w:val="000000"/>
          <w:sz w:val="28"/>
        </w:rPr>
        <w:t>
      37. Облыстардың, республикалық маңызы бар қалалардың, астананың тексеру комиссияларының бюджеттің атқарылуы туралы есептерін мәслихат жыл сайын қарайды.</w:t>
      </w:r>
    </w:p>
    <w:bookmarkEnd w:id="104"/>
    <w:bookmarkStart w:name="z118"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9" w:id="106"/>
    <w:p>
      <w:pPr>
        <w:spacing w:after="0"/>
        <w:ind w:left="0"/>
        <w:jc w:val="both"/>
      </w:pPr>
      <w:r>
        <w:rPr>
          <w:rFonts w:ascii="Times New Roman"/>
          <w:b w:val="false"/>
          <w:i w:val="false"/>
          <w:color w:val="000000"/>
          <w:sz w:val="28"/>
        </w:rPr>
        <w:t>
      Аудан мәслихатының есебін халыққа жылына кемінде бір рет жергілікті қоғамдастықтың жиындарында мәслихаттың төрағасы не оны алмастыратын адам не тұрақты комиссиялардың төрағалары басқаратын депутаттар тобы ұсынады.</w:t>
      </w:r>
    </w:p>
    <w:bookmarkEnd w:id="106"/>
    <w:bookmarkStart w:name="z120" w:id="107"/>
    <w:p>
      <w:pPr>
        <w:spacing w:after="0"/>
        <w:ind w:left="0"/>
        <w:jc w:val="both"/>
      </w:pPr>
      <w:r>
        <w:rPr>
          <w:rFonts w:ascii="Times New Roman"/>
          <w:b w:val="false"/>
          <w:i w:val="false"/>
          <w:color w:val="000000"/>
          <w:sz w:val="28"/>
        </w:rPr>
        <w:t>
      Мәслихат төрағасын не оны алмастыратын адамды не тұрақты комиссиялар төрағаларын тыңдау күн тәртібі бойынша тиісті аумақ әкімінің қысқаша кіріспе сөзімен басталады.</w:t>
      </w:r>
    </w:p>
    <w:bookmarkEnd w:id="107"/>
    <w:bookmarkStart w:name="z121" w:id="108"/>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комиссиялардың төрағасына беріледі.</w:t>
      </w:r>
    </w:p>
    <w:bookmarkEnd w:id="108"/>
    <w:bookmarkStart w:name="z122" w:id="109"/>
    <w:p>
      <w:pPr>
        <w:spacing w:after="0"/>
        <w:ind w:left="0"/>
        <w:jc w:val="both"/>
      </w:pPr>
      <w:r>
        <w:rPr>
          <w:rFonts w:ascii="Times New Roman"/>
          <w:b w:val="false"/>
          <w:i w:val="false"/>
          <w:color w:val="000000"/>
          <w:sz w:val="28"/>
        </w:rPr>
        <w:t>
      Есеп беруден кейін халық сұрақтар қоюға және оларға жауаптар алуға, өз пікірлерін айтуға құқылы, олар хаттамаға енгізіледі.</w:t>
      </w:r>
    </w:p>
    <w:bookmarkEnd w:id="109"/>
    <w:bookmarkStart w:name="z123"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24"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25"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6"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7"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8"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9" w:id="116"/>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30"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31"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32" w:id="119"/>
    <w:p>
      <w:pPr>
        <w:spacing w:after="0"/>
        <w:ind w:left="0"/>
        <w:jc w:val="left"/>
      </w:pPr>
      <w:r>
        <w:rPr>
          <w:rFonts w:ascii="Times New Roman"/>
          <w:b/>
          <w:i w:val="false"/>
          <w:color w:val="000000"/>
        </w:rPr>
        <w:t xml:space="preserve"> 1-параграф. Мәслихат төрағасы</w:t>
      </w:r>
    </w:p>
    <w:bookmarkEnd w:id="119"/>
    <w:bookmarkStart w:name="z133"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34"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35"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6"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7"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38" w:id="125"/>
    <w:p>
      <w:pPr>
        <w:spacing w:after="0"/>
        <w:ind w:left="0"/>
        <w:jc w:val="both"/>
      </w:pPr>
      <w:r>
        <w:rPr>
          <w:rFonts w:ascii="Times New Roman"/>
          <w:b w:val="false"/>
          <w:i w:val="false"/>
          <w:color w:val="000000"/>
          <w:sz w:val="28"/>
        </w:rPr>
        <w:t xml:space="preserve">
      Мәслихат төрағасы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End w:id="125"/>
    <w:bookmarkStart w:name="z139" w:id="126"/>
    <w:p>
      <w:pPr>
        <w:spacing w:after="0"/>
        <w:ind w:left="0"/>
        <w:jc w:val="both"/>
      </w:pPr>
      <w:r>
        <w:rPr>
          <w:rFonts w:ascii="Times New Roman"/>
          <w:b w:val="false"/>
          <w:i w:val="false"/>
          <w:color w:val="000000"/>
          <w:sz w:val="28"/>
        </w:rPr>
        <w:t>
      46. Аудан (облыстық маңызы бар қала)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40" w:id="127"/>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41" w:id="128"/>
    <w:p>
      <w:pPr>
        <w:spacing w:after="0"/>
        <w:ind w:left="0"/>
        <w:jc w:val="both"/>
      </w:pPr>
      <w:r>
        <w:rPr>
          <w:rFonts w:ascii="Times New Roman"/>
          <w:b w:val="false"/>
          <w:i w:val="false"/>
          <w:color w:val="000000"/>
          <w:sz w:val="28"/>
        </w:rPr>
        <w:t xml:space="preserve">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128"/>
    <w:bookmarkStart w:name="z142"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43" w:id="130"/>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4"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45"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6"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7" w:id="134"/>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айқындалады.</w:t>
      </w:r>
    </w:p>
    <w:bookmarkEnd w:id="134"/>
    <w:bookmarkStart w:name="z148" w:id="135"/>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9" w:id="136"/>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6"/>
    <w:bookmarkStart w:name="z150"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51"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52"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53"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4"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5"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6"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7" w:id="144"/>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8"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9"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60"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61"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62" w:id="149"/>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63"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4"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5"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6" w:id="153"/>
    <w:p>
      <w:pPr>
        <w:spacing w:after="0"/>
        <w:ind w:left="0"/>
        <w:jc w:val="both"/>
      </w:pPr>
      <w:r>
        <w:rPr>
          <w:rFonts w:ascii="Times New Roman"/>
          <w:b w:val="false"/>
          <w:i w:val="false"/>
          <w:color w:val="000000"/>
          <w:sz w:val="28"/>
        </w:rPr>
        <w:t xml:space="preserve">
      55. Егер осы Регламенттің </w:t>
      </w:r>
      <w:r>
        <w:rPr>
          <w:rFonts w:ascii="Times New Roman"/>
          <w:b w:val="false"/>
          <w:i w:val="false"/>
          <w:color w:val="000000"/>
          <w:sz w:val="28"/>
        </w:rPr>
        <w:t>60-тармағында</w:t>
      </w:r>
      <w:r>
        <w:rPr>
          <w:rFonts w:ascii="Times New Roman"/>
          <w:b w:val="false"/>
          <w:i w:val="false"/>
          <w:color w:val="000000"/>
          <w:sz w:val="28"/>
        </w:rPr>
        <w:t xml:space="preserve"> өзгеше көзделмесе,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7" w:id="154"/>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w:t>
      </w:r>
      <w:r>
        <w:rPr>
          <w:rFonts w:ascii="Times New Roman"/>
          <w:b w:val="false"/>
          <w:i w:val="false"/>
          <w:color w:val="000000"/>
          <w:sz w:val="28"/>
        </w:rPr>
        <w:t>Регламентке</w:t>
      </w:r>
      <w:r>
        <w:rPr>
          <w:rFonts w:ascii="Times New Roman"/>
          <w:b w:val="false"/>
          <w:i w:val="false"/>
          <w:color w:val="000000"/>
          <w:sz w:val="28"/>
        </w:rPr>
        <w:t xml:space="preserve"> және мәслихаттың шешіміне сәйкес жүзеге асырады.</w:t>
      </w:r>
    </w:p>
    <w:bookmarkEnd w:id="154"/>
    <w:bookmarkStart w:name="z168" w:id="155"/>
    <w:p>
      <w:pPr>
        <w:spacing w:after="0"/>
        <w:ind w:left="0"/>
        <w:jc w:val="left"/>
      </w:pPr>
      <w:r>
        <w:rPr>
          <w:rFonts w:ascii="Times New Roman"/>
          <w:b/>
          <w:i w:val="false"/>
          <w:color w:val="000000"/>
        </w:rPr>
        <w:t xml:space="preserve"> 5-параграф. Мәслихаттың есеп комиссиясы</w:t>
      </w:r>
    </w:p>
    <w:bookmarkEnd w:id="155"/>
    <w:bookmarkStart w:name="z169" w:id="156"/>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70"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71"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72" w:id="159"/>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9"/>
    <w:bookmarkStart w:name="z173" w:id="160"/>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0"/>
    <w:bookmarkStart w:name="z174"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75" w:id="162"/>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 шешімі бойынша жасырын дауыс беру өзге мәселелер бойынша да өткізілуі мүмкін.</w:t>
      </w:r>
    </w:p>
    <w:bookmarkEnd w:id="162"/>
    <w:bookmarkStart w:name="z176"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7"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8"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9"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80"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81"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82"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83"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84"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5"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6"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7" w:id="174"/>
    <w:p>
      <w:pPr>
        <w:spacing w:after="0"/>
        <w:ind w:left="0"/>
        <w:jc w:val="left"/>
      </w:pPr>
      <w:r>
        <w:rPr>
          <w:rFonts w:ascii="Times New Roman"/>
          <w:b/>
          <w:i w:val="false"/>
          <w:color w:val="000000"/>
        </w:rPr>
        <w:t xml:space="preserve"> 6-параграф. Мәслихаттардағы депутаттық бірлестіктер</w:t>
      </w:r>
    </w:p>
    <w:bookmarkEnd w:id="174"/>
    <w:bookmarkStart w:name="z188" w:id="175"/>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9" w:id="176"/>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90" w:id="177"/>
    <w:p>
      <w:pPr>
        <w:spacing w:after="0"/>
        <w:ind w:left="0"/>
        <w:jc w:val="both"/>
      </w:pPr>
      <w:r>
        <w:rPr>
          <w:rFonts w:ascii="Times New Roman"/>
          <w:b w:val="false"/>
          <w:i w:val="false"/>
          <w:color w:val="000000"/>
          <w:sz w:val="28"/>
        </w:rPr>
        <w:t>
      62. Депутаттық бірлестіктердің мүшелері:</w:t>
      </w:r>
    </w:p>
    <w:bookmarkEnd w:id="177"/>
    <w:bookmarkStart w:name="z191"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92"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93"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94"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95" w:id="182"/>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6" w:id="183"/>
    <w:p>
      <w:pPr>
        <w:spacing w:after="0"/>
        <w:ind w:left="0"/>
        <w:jc w:val="left"/>
      </w:pPr>
      <w:r>
        <w:rPr>
          <w:rFonts w:ascii="Times New Roman"/>
          <w:b/>
          <w:i w:val="false"/>
          <w:color w:val="000000"/>
        </w:rPr>
        <w:t xml:space="preserve"> 7-тарау. Депутаттық әдеп қағидалары</w:t>
      </w:r>
    </w:p>
    <w:bookmarkEnd w:id="183"/>
    <w:bookmarkStart w:name="z197" w:id="184"/>
    <w:p>
      <w:pPr>
        <w:spacing w:after="0"/>
        <w:ind w:left="0"/>
        <w:jc w:val="both"/>
      </w:pPr>
      <w:r>
        <w:rPr>
          <w:rFonts w:ascii="Times New Roman"/>
          <w:b w:val="false"/>
          <w:i w:val="false"/>
          <w:color w:val="000000"/>
          <w:sz w:val="28"/>
        </w:rPr>
        <w:t>
      64. Мәслихат депутаттары:</w:t>
      </w:r>
    </w:p>
    <w:bookmarkEnd w:id="184"/>
    <w:bookmarkStart w:name="z198"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9"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200"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201"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202"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203" w:id="190"/>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204" w:id="191"/>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205" w:id="192"/>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6" w:id="193"/>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7" w:id="194"/>
    <w:p>
      <w:pPr>
        <w:spacing w:after="0"/>
        <w:ind w:left="0"/>
        <w:jc w:val="both"/>
      </w:pPr>
      <w:r>
        <w:rPr>
          <w:rFonts w:ascii="Times New Roman"/>
          <w:b w:val="false"/>
          <w:i w:val="false"/>
          <w:color w:val="000000"/>
          <w:sz w:val="28"/>
        </w:rPr>
        <w:t xml:space="preserve">
      69. Заңның </w:t>
      </w:r>
      <w:r>
        <w:rPr>
          <w:rFonts w:ascii="Times New Roman"/>
          <w:b w:val="false"/>
          <w:i w:val="false"/>
          <w:color w:val="000000"/>
          <w:sz w:val="28"/>
        </w:rPr>
        <w:t>21-бабының</w:t>
      </w:r>
      <w:r>
        <w:rPr>
          <w:rFonts w:ascii="Times New Roman"/>
          <w:b w:val="false"/>
          <w:i w:val="false"/>
          <w:color w:val="000000"/>
          <w:sz w:val="28"/>
        </w:rPr>
        <w:t xml:space="preserve">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8"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9" w:id="196"/>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10" w:id="197"/>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11" w:id="198"/>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8"/>
    <w:bookmarkStart w:name="z212" w:id="199"/>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13" w:id="200"/>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14"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15" w:id="202"/>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6"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7"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8" w:id="205"/>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9" w:id="206"/>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6"/>
    <w:bookmarkStart w:name="z220"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