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6a91" w14:textId="b9e6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26 шілдедегі № 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15)-тармақшасына,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Қазақстан Республикасы Индустрия және инфрақұрылымдық даму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38,19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