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04a7b" w14:textId="8104a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Денисов ауданы Архангельск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Денисов ауданы мәслихатының 2023 жылғы 8 қарашадағы № 61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Денисов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қоса біріліп отырған Қостанай облысы Денисов ауданы Архангельск ауылдық округінің жергілікті қоғамдастықтың бөлек жиындарын өткізудің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Денисов ауданы Архангельск ауылдық округінің жергілікті қоғамдастықтың жиынына қатысу үшін ауыл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xml:space="preserve">
      3. Қостанай облысы Денисов ауданы мәслихатының 2022 жылғы 23 маусымдағы № 56 шешімі "Қостанай облысы Денисов ауданы Архангельск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w:t>
      </w:r>
      <w:r>
        <w:rPr>
          <w:rFonts w:ascii="Times New Roman"/>
          <w:b w:val="false"/>
          <w:i w:val="false"/>
          <w:color w:val="000000"/>
          <w:sz w:val="28"/>
        </w:rPr>
        <w:t>шешімі</w:t>
      </w:r>
      <w:r>
        <w:rPr>
          <w:rFonts w:ascii="Times New Roman"/>
          <w:b w:val="false"/>
          <w:i w:val="false"/>
          <w:color w:val="000000"/>
          <w:sz w:val="28"/>
        </w:rPr>
        <w:t xml:space="preserve"> жойылсын.</w:t>
      </w:r>
    </w:p>
    <w:bookmarkEnd w:id="3"/>
    <w:bookmarkStart w:name="z8"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Шерер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4" w:id="5"/>
    <w:p>
      <w:pPr>
        <w:spacing w:after="0"/>
        <w:ind w:left="0"/>
        <w:jc w:val="left"/>
      </w:pPr>
      <w:r>
        <w:rPr>
          <w:rFonts w:ascii="Times New Roman"/>
          <w:b/>
          <w:i w:val="false"/>
          <w:color w:val="000000"/>
        </w:rPr>
        <w:t xml:space="preserve"> Қостанай облысы Денисов ауданы Архангельск ауылдық округінің жергілікті қоғамдастықтың бөлек жиындарын өткізу қағидалары</w:t>
      </w:r>
    </w:p>
    <w:bookmarkEnd w:id="5"/>
    <w:bookmarkStart w:name="z15" w:id="6"/>
    <w:p>
      <w:pPr>
        <w:spacing w:after="0"/>
        <w:ind w:left="0"/>
        <w:jc w:val="left"/>
      </w:pPr>
      <w:r>
        <w:rPr>
          <w:rFonts w:ascii="Times New Roman"/>
          <w:b/>
          <w:i w:val="false"/>
          <w:color w:val="000000"/>
        </w:rPr>
        <w:t xml:space="preserve"> 1. Жалпы ережелер</w:t>
      </w:r>
    </w:p>
    <w:bookmarkEnd w:id="6"/>
    <w:bookmarkStart w:name="z16" w:id="7"/>
    <w:p>
      <w:pPr>
        <w:spacing w:after="0"/>
        <w:ind w:left="0"/>
        <w:jc w:val="both"/>
      </w:pPr>
      <w:r>
        <w:rPr>
          <w:rFonts w:ascii="Times New Roman"/>
          <w:b w:val="false"/>
          <w:i w:val="false"/>
          <w:color w:val="000000"/>
          <w:sz w:val="28"/>
        </w:rPr>
        <w:t xml:space="preserve">
      1. Осы Қостанай облысы Денисов ауданы Архангельск ауылдық округінің жергілікті қоғамдастықтың бөлек жиындарын өткізу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Архангельск ауылдық округінің ауылдары тұрғындарының жергілікті қоғамдастығының бөлек жиындарын өткізу тәртібін белгілейді.</w:t>
      </w:r>
    </w:p>
    <w:bookmarkEnd w:id="7"/>
    <w:bookmarkStart w:name="z17"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8" w:id="9"/>
    <w:p>
      <w:pPr>
        <w:spacing w:after="0"/>
        <w:ind w:left="0"/>
        <w:jc w:val="both"/>
      </w:pPr>
      <w:r>
        <w:rPr>
          <w:rFonts w:ascii="Times New Roman"/>
          <w:b w:val="false"/>
          <w:i w:val="false"/>
          <w:color w:val="000000"/>
          <w:sz w:val="28"/>
        </w:rPr>
        <w:t>
      1) бөлек жергілікті қоғамдастық жиыны - ауыл, ауылдық округ, көше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9" w:id="10"/>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10"/>
    <w:bookmarkStart w:name="z20" w:id="11"/>
    <w:p>
      <w:pPr>
        <w:spacing w:after="0"/>
        <w:ind w:left="0"/>
        <w:jc w:val="left"/>
      </w:pPr>
      <w:r>
        <w:rPr>
          <w:rFonts w:ascii="Times New Roman"/>
          <w:b/>
          <w:i w:val="false"/>
          <w:color w:val="000000"/>
        </w:rPr>
        <w:t xml:space="preserve"> 2. Жергілікті қоғамдастықтың бөлек жиындарын өткізу тәртібі</w:t>
      </w:r>
    </w:p>
    <w:bookmarkEnd w:id="11"/>
    <w:bookmarkStart w:name="z21" w:id="12"/>
    <w:p>
      <w:pPr>
        <w:spacing w:after="0"/>
        <w:ind w:left="0"/>
        <w:jc w:val="both"/>
      </w:pPr>
      <w:r>
        <w:rPr>
          <w:rFonts w:ascii="Times New Roman"/>
          <w:b w:val="false"/>
          <w:i w:val="false"/>
          <w:color w:val="000000"/>
          <w:sz w:val="28"/>
        </w:rPr>
        <w:t>
      3. Жергілікті қоғамдастықтың бөлек жиынын өткізу үшін Архангельск ауылдық округінің аумағы учаскелерге (ауылдарға) бөлінеді.</w:t>
      </w:r>
    </w:p>
    <w:bookmarkEnd w:id="12"/>
    <w:bookmarkStart w:name="z22" w:id="1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3"/>
    <w:bookmarkStart w:name="z23" w:id="14"/>
    <w:p>
      <w:pPr>
        <w:spacing w:after="0"/>
        <w:ind w:left="0"/>
        <w:jc w:val="both"/>
      </w:pPr>
      <w:r>
        <w:rPr>
          <w:rFonts w:ascii="Times New Roman"/>
          <w:b w:val="false"/>
          <w:i w:val="false"/>
          <w:color w:val="000000"/>
          <w:sz w:val="28"/>
        </w:rPr>
        <w:t>
      5. Архангельск ауылдық округінің әкімі Архангельск ауылдық округінің ауылдары шегінде жергілікті қоғамдастықтың бөлек жиынын шақырады және өткізуді ұйымдастырады.</w:t>
      </w:r>
    </w:p>
    <w:bookmarkEnd w:id="14"/>
    <w:bookmarkStart w:name="z24"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Архангельск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5" w:id="16"/>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16"/>
    <w:bookmarkStart w:name="z26"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8. Жергілікті қоғамдастықтың бөлек жиынын Архангельск ауылдық округтің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Архангельск ауылдық округтің әкімі немесе ол уәкілеттік берген тұлға бөлек жергілікті қоғамдастық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1" w:id="22"/>
    <w:p>
      <w:pPr>
        <w:spacing w:after="0"/>
        <w:ind w:left="0"/>
        <w:jc w:val="both"/>
      </w:pPr>
      <w:r>
        <w:rPr>
          <w:rFonts w:ascii="Times New Roman"/>
          <w:b w:val="false"/>
          <w:i w:val="false"/>
          <w:color w:val="000000"/>
          <w:sz w:val="28"/>
        </w:rPr>
        <w:t>
      9. Жергілікті қоғамдастық жиынына қатысу үшін Архангельск ауылдық округінің ауыл тұрғындары үшін өкілдерінің кандидатураларын Денисов аудандық мәслихаты бекіткен сандық құрамға сәйкес бөлек жергілікті қоғамдастықтың бөлек жиынының қатысушылары ұсынады.</w:t>
      </w:r>
    </w:p>
    <w:bookmarkEnd w:id="22"/>
    <w:bookmarkStart w:name="z32"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3"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4"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Архангельск ауылдық округі әкімінің аппаратына береді.</w:t>
      </w:r>
    </w:p>
    <w:bookmarkEnd w:id="25"/>
    <w:bookmarkStart w:name="z35"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6"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7"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8"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39"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40"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5" w:id="32"/>
    <w:p>
      <w:pPr>
        <w:spacing w:after="0"/>
        <w:ind w:left="0"/>
        <w:jc w:val="left"/>
      </w:pPr>
      <w:r>
        <w:rPr>
          <w:rFonts w:ascii="Times New Roman"/>
          <w:b/>
          <w:i w:val="false"/>
          <w:color w:val="000000"/>
        </w:rPr>
        <w:t xml:space="preserve"> Қостанай облысы Денисов ауданы Архангельск ауылдық округінің жергілікті қоғамдастық жиындарына қатысу үшін ауылдар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Денисов ауданы Архангельск ауылдық округінің ауылдар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Денисов ауданы Архангельск ауылдық округінің Жалтыркөл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Денисов ауданы Архангельск ауылдық округінің Архангельское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