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3dd6f" w14:textId="f83dd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ауданы Денисов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Денисов ауданы мәслихатының 2023 жылғы 8 қарашадағы № 65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Қазақстан Республикасы Үкіметінің 2023 жылғы 18 маусымдағы № 122 "Бөлек жергілікті қоғамдастық жиындарын өткізудің үлгі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Денисов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Денисов ауданы Денисов ауылдық округінің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Денисов ауданы Денисов ауылдық округінің жергілікті қоғамдастықтың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xml:space="preserve">
      3. Қостанай облысы Денисов ауданы мәслихатының 2022 жылғы 23 маусымдағы № 60 шешімі "Қостанай облысы Денисов ауданы Денисов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5"/>
    <w:p>
      <w:pPr>
        <w:spacing w:after="0"/>
        <w:ind w:left="0"/>
        <w:jc w:val="left"/>
      </w:pPr>
      <w:r>
        <w:rPr>
          <w:rFonts w:ascii="Times New Roman"/>
          <w:b/>
          <w:i w:val="false"/>
          <w:color w:val="000000"/>
        </w:rPr>
        <w:t xml:space="preserve"> Қостанай облысы Денисов ауданы Денисов ауылдық округінің жергілікті қоғамдастығының бөлек жиындарын өткізу қағидалары</w:t>
      </w:r>
    </w:p>
    <w:bookmarkEnd w:id="5"/>
    <w:bookmarkStart w:name="z15" w:id="6"/>
    <w:p>
      <w:pPr>
        <w:spacing w:after="0"/>
        <w:ind w:left="0"/>
        <w:jc w:val="left"/>
      </w:pPr>
      <w:r>
        <w:rPr>
          <w:rFonts w:ascii="Times New Roman"/>
          <w:b/>
          <w:i w:val="false"/>
          <w:color w:val="000000"/>
        </w:rPr>
        <w:t xml:space="preserve"> 1. Жалпы ережелер</w:t>
      </w:r>
    </w:p>
    <w:bookmarkEnd w:id="6"/>
    <w:bookmarkStart w:name="z16" w:id="7"/>
    <w:p>
      <w:pPr>
        <w:spacing w:after="0"/>
        <w:ind w:left="0"/>
        <w:jc w:val="both"/>
      </w:pPr>
      <w:r>
        <w:rPr>
          <w:rFonts w:ascii="Times New Roman"/>
          <w:b w:val="false"/>
          <w:i w:val="false"/>
          <w:color w:val="000000"/>
          <w:sz w:val="28"/>
        </w:rPr>
        <w:t xml:space="preserve">
      1. Осы Қостанай облысы Денисов ауданы Денисов ауылдық округінің жергілікті қоғамдастығының бөлек жиындарын өткізу қағидалары (бұдан әрі-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Денисов ауылдық округінің ауылдары тұрғындарының жергілікті қоғамдастығының бөлек жиындарын өткізу тәртібін белгілейді.</w:t>
      </w:r>
    </w:p>
    <w:bookmarkEnd w:id="7"/>
    <w:bookmarkStart w:name="z17"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8" w:id="9"/>
    <w:p>
      <w:pPr>
        <w:spacing w:after="0"/>
        <w:ind w:left="0"/>
        <w:jc w:val="both"/>
      </w:pPr>
      <w:r>
        <w:rPr>
          <w:rFonts w:ascii="Times New Roman"/>
          <w:b w:val="false"/>
          <w:i w:val="false"/>
          <w:color w:val="000000"/>
          <w:sz w:val="28"/>
        </w:rPr>
        <w:t>
      1) бөлек жергілікті қоғамдастық жиыны - ауыл, ауылдық округ,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20" w:id="11"/>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1"/>
    <w:bookmarkStart w:name="z21" w:id="12"/>
    <w:p>
      <w:pPr>
        <w:spacing w:after="0"/>
        <w:ind w:left="0"/>
        <w:jc w:val="both"/>
      </w:pPr>
      <w:r>
        <w:rPr>
          <w:rFonts w:ascii="Times New Roman"/>
          <w:b w:val="false"/>
          <w:i w:val="false"/>
          <w:color w:val="000000"/>
          <w:sz w:val="28"/>
        </w:rPr>
        <w:t>
      3. Жергілікті қоғамдастықтың бөлек жиынын өткізу үшін Денисов ауылдық округтің аумағы учаскелерге (ауылдарға, көшелер) бөлінеді.</w:t>
      </w:r>
    </w:p>
    <w:bookmarkEnd w:id="12"/>
    <w:bookmarkStart w:name="z22"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3" w:id="14"/>
    <w:p>
      <w:pPr>
        <w:spacing w:after="0"/>
        <w:ind w:left="0"/>
        <w:jc w:val="both"/>
      </w:pPr>
      <w:r>
        <w:rPr>
          <w:rFonts w:ascii="Times New Roman"/>
          <w:b w:val="false"/>
          <w:i w:val="false"/>
          <w:color w:val="000000"/>
          <w:sz w:val="28"/>
        </w:rPr>
        <w:t>
      5. Денисов ауылдық округтің әкімі Денисов ауылдық округінің ауылдары, көшелері шегінде жергілікті қоғамдастықтың бөлек жиынын шақырады және өткізуді ұйымдастырады.</w:t>
      </w:r>
    </w:p>
    <w:bookmarkEnd w:id="14"/>
    <w:bookmarkStart w:name="z24" w:id="15"/>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5"/>
    <w:bookmarkStart w:name="z25"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орын және талқыланатын мәселелер туралы жергілікті қоғамдастықтың халқын Денисов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6" w:id="17"/>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7"/>
    <w:bookmarkStart w:name="z27"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8" w:id="19"/>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9"/>
    <w:bookmarkStart w:name="z29" w:id="20"/>
    <w:p>
      <w:pPr>
        <w:spacing w:after="0"/>
        <w:ind w:left="0"/>
        <w:jc w:val="both"/>
      </w:pPr>
      <w:r>
        <w:rPr>
          <w:rFonts w:ascii="Times New Roman"/>
          <w:b w:val="false"/>
          <w:i w:val="false"/>
          <w:color w:val="000000"/>
          <w:sz w:val="28"/>
        </w:rPr>
        <w:t>
      8. Жергілікті қоғамдастықтың бөлек жиынын Денисов ауылдық округтің әкімі немесе ол уәкілеттік берген тұлға ашады.</w:t>
      </w:r>
    </w:p>
    <w:bookmarkEnd w:id="20"/>
    <w:bookmarkStart w:name="z30" w:id="21"/>
    <w:p>
      <w:pPr>
        <w:spacing w:after="0"/>
        <w:ind w:left="0"/>
        <w:jc w:val="both"/>
      </w:pPr>
      <w:r>
        <w:rPr>
          <w:rFonts w:ascii="Times New Roman"/>
          <w:b w:val="false"/>
          <w:i w:val="false"/>
          <w:color w:val="000000"/>
          <w:sz w:val="28"/>
        </w:rPr>
        <w:t>
      Денисов ауылдық округтің әкімі немесе ол уәкілеттік берген тұлға бөлек жергілікті қоғамдастық жиынының төрағасы болып табылады.</w:t>
      </w:r>
    </w:p>
    <w:bookmarkEnd w:id="21"/>
    <w:bookmarkStart w:name="z31"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32" w:id="23"/>
    <w:p>
      <w:pPr>
        <w:spacing w:after="0"/>
        <w:ind w:left="0"/>
        <w:jc w:val="both"/>
      </w:pPr>
      <w:r>
        <w:rPr>
          <w:rFonts w:ascii="Times New Roman"/>
          <w:b w:val="false"/>
          <w:i w:val="false"/>
          <w:color w:val="000000"/>
          <w:sz w:val="28"/>
        </w:rPr>
        <w:t>
      9. Жергілікті қоғамдастық жиынына қатысу үшін Денисов ауылдық округінің ауыл, көше тұрғындары үшін өкілдерінің кандидатураларын Денисов аудандық мәслихаты бекіткен сандық құрамға сәйкес бөлек жергілікті қоғамдастықтың бөлек жиынының қатысушылары ұсынады.</w:t>
      </w:r>
    </w:p>
    <w:bookmarkEnd w:id="23"/>
    <w:bookmarkStart w:name="z33"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4"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5"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Денисов ауылдық округі әкімінің аппаратына береді.</w:t>
      </w:r>
    </w:p>
    <w:bookmarkEnd w:id="26"/>
    <w:bookmarkStart w:name="z36"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7"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8"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9"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40"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41" w:id="32"/>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 w:id="33"/>
    <w:p>
      <w:pPr>
        <w:spacing w:after="0"/>
        <w:ind w:left="0"/>
        <w:jc w:val="left"/>
      </w:pPr>
      <w:r>
        <w:rPr>
          <w:rFonts w:ascii="Times New Roman"/>
          <w:b/>
          <w:i w:val="false"/>
          <w:color w:val="000000"/>
        </w:rPr>
        <w:t xml:space="preserve"> Қостанай облысы Денисов ауданы Денисов ауылдық округінің жергілікті қоғамдастық жиындарына қатысу үшін ауылдар мен көшелер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мен көшелер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50 лет Октября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Амангельды, Строительная көшелерінің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Базарная, Комсомольская, Пушкина көшелерінің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Береговая көшсінің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Гагарина, Терешковой, Титова, Королева, Заречная көшелерінің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Нурпеисова көшелерінің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Горького, Ленина, Октябрьская көшелерінің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Дорожная, ДЭУ-239, Подстанция көшелерінің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Кавказская, Молодежная көшелерінің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Первомайская, Полевая көшелерінің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Калинина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Красных Партизан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Мельничная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Нефтебаза, Степная көшелерінің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Новая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Патриса Лумумбы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Целинная, Рабочая көшелерінің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Советская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Станция Денисовка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Маслозаводская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Фестивальная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Чапаева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Элеваторная, Сельхозтехника көшелерінің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Некрасовка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Гришенка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