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ee41d" w14:textId="58ee4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Денисов ауданы Перелески ауылының бөлек жергілікті қоғамдастық жиындарын өткізудің қағидаларын және жергілікті қоғамдастық жиынына қатысу үшін ауыл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Денисов ауданы мәслихатының 2023 жылғы 8 қарашадағы № 68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ның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Денисов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қоса біріліп отырған Қостанай облысы Денисов ауданы Перелески ауылының жергілікті қоғамдастықтың бөлек жиындарын өткізудің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Қостанай облысы Денисов ауданы Перелески ауылының жергілікті қоғамдастықтың жиынына қатысу үшін ауыл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xml:space="preserve">
      3. Қостанай облысы Денисов ауданы мәслихатының 2022 жылғы 10 тамыздағы № 72 "Қостанай облысы Денисов ауданы Перелески ауылының бөлек жергілікті қоғамдастық жиындарын өткізудің қағидаларын және жергілікті қоғамдастық жиынына қатысу үшін ауылы тұрғындары өкілдерінің сандық құрамын бекіту туралы" </w:t>
      </w:r>
      <w:r>
        <w:rPr>
          <w:rFonts w:ascii="Times New Roman"/>
          <w:b w:val="false"/>
          <w:i w:val="false"/>
          <w:color w:val="000000"/>
          <w:sz w:val="28"/>
        </w:rPr>
        <w:t>шешімі</w:t>
      </w:r>
      <w:r>
        <w:rPr>
          <w:rFonts w:ascii="Times New Roman"/>
          <w:b w:val="false"/>
          <w:i w:val="false"/>
          <w:color w:val="000000"/>
          <w:sz w:val="28"/>
        </w:rPr>
        <w:t xml:space="preserve"> жойылсын.</w:t>
      </w:r>
    </w:p>
    <w:bookmarkEnd w:id="3"/>
    <w:bookmarkStart w:name="z8"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Денисов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Шерер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4" w:id="5"/>
    <w:p>
      <w:pPr>
        <w:spacing w:after="0"/>
        <w:ind w:left="0"/>
        <w:jc w:val="left"/>
      </w:pPr>
      <w:r>
        <w:rPr>
          <w:rFonts w:ascii="Times New Roman"/>
          <w:b/>
          <w:i w:val="false"/>
          <w:color w:val="000000"/>
        </w:rPr>
        <w:t xml:space="preserve"> Қостанай облысы Денисов ауданы Перелески ауылының жергілікті қоғамдастықтың бөлек жиындарын өткізу қағидалары</w:t>
      </w:r>
    </w:p>
    <w:bookmarkEnd w:id="5"/>
    <w:bookmarkStart w:name="z15" w:id="6"/>
    <w:p>
      <w:pPr>
        <w:spacing w:after="0"/>
        <w:ind w:left="0"/>
        <w:jc w:val="left"/>
      </w:pPr>
      <w:r>
        <w:rPr>
          <w:rFonts w:ascii="Times New Roman"/>
          <w:b/>
          <w:i w:val="false"/>
          <w:color w:val="000000"/>
        </w:rPr>
        <w:t xml:space="preserve"> 1. Жалпы ережелер</w:t>
      </w:r>
    </w:p>
    <w:bookmarkEnd w:id="6"/>
    <w:bookmarkStart w:name="z16" w:id="7"/>
    <w:p>
      <w:pPr>
        <w:spacing w:after="0"/>
        <w:ind w:left="0"/>
        <w:jc w:val="both"/>
      </w:pPr>
      <w:r>
        <w:rPr>
          <w:rFonts w:ascii="Times New Roman"/>
          <w:b w:val="false"/>
          <w:i w:val="false"/>
          <w:color w:val="000000"/>
          <w:sz w:val="28"/>
        </w:rPr>
        <w:t xml:space="preserve">
      1. Осы Қостанай облысы Денисов ауданы Перелески ауылының жергілікті қоғамдастығының бөлек жиындарын өткізу қағидалары (бұдан әрі- Қағидалар)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ның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Денисов ауданы Перелески ауылының тұрғындарының жергілікті қоғамдастығының бөлек жиындарын өткізу тәртібін белгілейді.</w:t>
      </w:r>
    </w:p>
    <w:bookmarkEnd w:id="7"/>
    <w:bookmarkStart w:name="z17"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18" w:id="9"/>
    <w:p>
      <w:pPr>
        <w:spacing w:after="0"/>
        <w:ind w:left="0"/>
        <w:jc w:val="both"/>
      </w:pPr>
      <w:r>
        <w:rPr>
          <w:rFonts w:ascii="Times New Roman"/>
          <w:b w:val="false"/>
          <w:i w:val="false"/>
          <w:color w:val="000000"/>
          <w:sz w:val="28"/>
        </w:rPr>
        <w:t>
      1) бөлек жергілікті қоғамдастық жиыны - ауыл, ауылдық округ, көше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19" w:id="10"/>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10"/>
    <w:bookmarkStart w:name="z20" w:id="11"/>
    <w:p>
      <w:pPr>
        <w:spacing w:after="0"/>
        <w:ind w:left="0"/>
        <w:jc w:val="left"/>
      </w:pPr>
      <w:r>
        <w:rPr>
          <w:rFonts w:ascii="Times New Roman"/>
          <w:b/>
          <w:i w:val="false"/>
          <w:color w:val="000000"/>
        </w:rPr>
        <w:t xml:space="preserve"> 2. Жергілікті қоғамдастықтың бөлек жиындарын өткізу тәртібі</w:t>
      </w:r>
    </w:p>
    <w:bookmarkEnd w:id="11"/>
    <w:bookmarkStart w:name="z21" w:id="12"/>
    <w:p>
      <w:pPr>
        <w:spacing w:after="0"/>
        <w:ind w:left="0"/>
        <w:jc w:val="both"/>
      </w:pPr>
      <w:r>
        <w:rPr>
          <w:rFonts w:ascii="Times New Roman"/>
          <w:b w:val="false"/>
          <w:i w:val="false"/>
          <w:color w:val="000000"/>
          <w:sz w:val="28"/>
        </w:rPr>
        <w:t>
      3. Жергілікті қоғамдастықтың бөлек жиынын өткізу үшін Денисов ауданының Перелески ауылының аумағы учаскелерге (көшелер) бөлінеді.</w:t>
      </w:r>
    </w:p>
    <w:bookmarkEnd w:id="12"/>
    <w:bookmarkStart w:name="z22" w:id="13"/>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3"/>
    <w:bookmarkStart w:name="z23" w:id="14"/>
    <w:p>
      <w:pPr>
        <w:spacing w:after="0"/>
        <w:ind w:left="0"/>
        <w:jc w:val="both"/>
      </w:pPr>
      <w:r>
        <w:rPr>
          <w:rFonts w:ascii="Times New Roman"/>
          <w:b w:val="false"/>
          <w:i w:val="false"/>
          <w:color w:val="000000"/>
          <w:sz w:val="28"/>
        </w:rPr>
        <w:t>
      5. Денисов ауданының Перелески ауылының әкімі Перелески ауылышегінде жергілікті қоғамдастықтың бөлек жиынын шақырады және өткізуді ұйымдастырады.</w:t>
      </w:r>
    </w:p>
    <w:bookmarkEnd w:id="14"/>
    <w:bookmarkStart w:name="z24"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Денисов ауданының Перелески ауылының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5"/>
    <w:bookmarkStart w:name="z25" w:id="16"/>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қатысып отырған тұрғындарын тіркеу жүргізіледі.</w:t>
      </w:r>
    </w:p>
    <w:bookmarkEnd w:id="16"/>
    <w:bookmarkStart w:name="z26"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
    <w:bookmarkStart w:name="z27" w:id="18"/>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End w:id="18"/>
    <w:bookmarkStart w:name="z28" w:id="19"/>
    <w:p>
      <w:pPr>
        <w:spacing w:after="0"/>
        <w:ind w:left="0"/>
        <w:jc w:val="both"/>
      </w:pPr>
      <w:r>
        <w:rPr>
          <w:rFonts w:ascii="Times New Roman"/>
          <w:b w:val="false"/>
          <w:i w:val="false"/>
          <w:color w:val="000000"/>
          <w:sz w:val="28"/>
        </w:rPr>
        <w:t>
      8. Жергілікті қоғамдастықтың бөлек жиынын Денисов ауданының Перелески ауылының әкімі немесе ол уәкілеттік берген тұлға ашады.</w:t>
      </w:r>
    </w:p>
    <w:bookmarkEnd w:id="19"/>
    <w:bookmarkStart w:name="z29" w:id="20"/>
    <w:p>
      <w:pPr>
        <w:spacing w:after="0"/>
        <w:ind w:left="0"/>
        <w:jc w:val="both"/>
      </w:pPr>
      <w:r>
        <w:rPr>
          <w:rFonts w:ascii="Times New Roman"/>
          <w:b w:val="false"/>
          <w:i w:val="false"/>
          <w:color w:val="000000"/>
          <w:sz w:val="28"/>
        </w:rPr>
        <w:t>
      Денисов ауданының Перелески ауылының әкімі немесе ол уәкілеттік берген тұлға бөлек жергілікті қоғамдастық жиынының төрағасы болып табылады.</w:t>
      </w:r>
    </w:p>
    <w:bookmarkEnd w:id="20"/>
    <w:bookmarkStart w:name="z30"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1"/>
    <w:bookmarkStart w:name="z31" w:id="22"/>
    <w:p>
      <w:pPr>
        <w:spacing w:after="0"/>
        <w:ind w:left="0"/>
        <w:jc w:val="both"/>
      </w:pPr>
      <w:r>
        <w:rPr>
          <w:rFonts w:ascii="Times New Roman"/>
          <w:b w:val="false"/>
          <w:i w:val="false"/>
          <w:color w:val="000000"/>
          <w:sz w:val="28"/>
        </w:rPr>
        <w:t>
      9. Жергілікті қоғамдастық жиынына қатысу үшін Денисов ауданының Перелески ауылының ауылтұрғындары үшін өкілдерінің кандидатураларын Денисов аудандық мәслихаты бекіткен сандық құрамға сәйкес бөлек жергілікті қоғамдастықтың бөлек жиынының қатысушылары ұсынады.</w:t>
      </w:r>
    </w:p>
    <w:bookmarkEnd w:id="22"/>
    <w:bookmarkStart w:name="z32"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33"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4"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Денисов ауданының Перелески ауылы әкімінің аппаратына береді.</w:t>
      </w:r>
    </w:p>
    <w:bookmarkEnd w:id="25"/>
    <w:bookmarkStart w:name="z35"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6"/>
    <w:bookmarkStart w:name="z36"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
    <w:bookmarkStart w:name="z37" w:id="28"/>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8"/>
    <w:bookmarkStart w:name="z38" w:id="29"/>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9"/>
    <w:bookmarkStart w:name="z39" w:id="30"/>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0"/>
    <w:bookmarkStart w:name="z40" w:id="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5" w:id="32"/>
    <w:p>
      <w:pPr>
        <w:spacing w:after="0"/>
        <w:ind w:left="0"/>
        <w:jc w:val="left"/>
      </w:pPr>
      <w:r>
        <w:rPr>
          <w:rFonts w:ascii="Times New Roman"/>
          <w:b/>
          <w:i w:val="false"/>
          <w:color w:val="000000"/>
        </w:rPr>
        <w:t xml:space="preserve"> Қостанай облысы Денисов ауданы Перелески ауылының жергілікті қоғамдастық жиындарына қатысу үшін ауылдар тұрғындары өкілдерінің сандық құрамы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Денисов ауданы Перелески ауылының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көшесі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көшесі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Лесная көшесі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Юбилейная көшесі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көшесі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Большая көшесі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Парижская көшесі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Садовая көшесі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көшесі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 көшесі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Шанхайская көшесі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және Малая көшелерінің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Южная және Строительная көшелерінің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және Восточная көшелерінің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