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4752" w14:textId="53b4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Покров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Денисов ауданы мәслихатының 2023 жылғы 8 қарашадағы № 69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біріліп отырған Қостанай облысы Денисов ауданы Покров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Денисов ауданы Покров ауылдық округінің жергілікті қоғамдастықтың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Қостанай облысы Денисов ауданы мәслихатының 2022 жылғы 23 маусымдағы № 63 "Қостанай облысы Денисов ауданы Покров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Денисов ауданы Покров ауылдық округінің жергілікті қоғамдастығының бөлек жиындарын өткізу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Денисов ауданы Покров ауылдық округінің жергілікті қоғамдастығының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Покров ауылдық округінің ауылдары тұрғындарының жергілікті қоғамдастығының бөлек жиындарын өткізу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жергілікті қоғамдастықтың бөлек жиындары - ауыл, ауылдық округ,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Покров ауылдық округтің аумағы учаскелерге (ауылдарға)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Покров ауылдық округтің әкімі Покров ауылдық округінің ауылдары, көшелері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 шақырылатын уақыт, орын және талқыланатын мәселелер туралы жергілікті қоғамдастықтың халқын Покров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Покров ауылдық округінің алдында тиісті ауылдың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Покров ауылдық округтің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Покров ауылдық округтің әкімі немесе ол уәкілеттік берген тұлға бөлек жергілікті қоғамдастық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Покров ауылдық округінің ауыл тұрғындары үшін өкілдерінің кандидатураларын Денисов аудандық мәслихаты бекіткен сандық құрамға сәйкес бөлек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Покров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Денисов ауданы Покров ауылдық округінің жергілікті қоғамдастық жиындарына қатысу үшін ауылдар мен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Покров ауылдық округінің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Покров ауылдық округінің Покровка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Покров ауылдық округінің Досовка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