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862c" w14:textId="9968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Свердлов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71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біріліп отырған Қостанай облысы Денисов ауданы Свердлов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Свердлов ауылдық округінің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10 тамыздағы № 73 шешімі "Қостанай облысы Денисов ауданы Свердлов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Свердлов ауылдық округінің жергілікті қоғамдастығының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Свердлов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Свердлов ауылдық округінің ауылдары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жергілікті қоғамдастықтың бөлек жиындары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Свердлов ауылдық округінің аумағы учаскелерге (ауылдарға, көшелер)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Свердлов ауылдық округінің әкімі Свердлов ауылдық округінің ауылдары, көшелері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 шақырылатын уақыт, орын және талқыланатын мәселелер туралы жергілікті қоғамдастықтың халқын Свердлов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Свердлов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Свердлов ауылдық округінің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Свердлов ауылдық округінің ауыл, көше 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Свердлов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Денисов ауданы Свердлов ауылдық округінің жергілікті қоғамдастық жиындарына қатысу үшін ауылдар мен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Свердловка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Подгорное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Приречное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