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2de0" w14:textId="d302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ауылдарының және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2023 жылғы 29 желтоқсандағы № 100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Архангельск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29 255,4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6 327,4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22 928,0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29 829,4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Архангельск ауылдық округінің бюджетінде аудандық бюджеттен ауылдық округ бюджетіне берілетін субвенциялар көлемі 15 969,0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46 645,3 мың теңге, оның iшiнде: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7 771,1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127,0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38 747,2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47 177,4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Аршалы ауылдық округінің бюджетінде аудандық бюджеттен ауылдық округ бюджетіне берілетін субвенциялар көлемі 27 160,0 мың теңге сомасында көзделгені ескерілсін.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Әйет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43 272,7 мың теңге, оның iшiнде: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10 768,0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32 504,7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44 848,6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Әйет ауылдық округінің бюджетінде аудандық бюджеттен ауылдық округ бюджетіне берілетін субвенциялар көлемі 19 11 мың теңге сомасында көзделгені ескерілсін.</w:t>
      </w:r>
    </w:p>
    <w:bookmarkEnd w:id="39"/>
    <w:bookmarkStart w:name="z3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Әйет ауылдық округінің бюджетінде, аудан бюджетіне 0,3 мың теңге сомасында ағымдағы нысаналы трансферттерді қайтару қарастырылғаны ескерілсін.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Глебовка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46 127,0 мың теңге, оның iшiнде: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2 858,0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43 269,0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47 305,4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1 178,4,0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Глебовка ауылының бюджетінде аудандық бюджеттен ауыл бюджетіне берілетін субвенциялар көлемі 20 456,0 мың теңге сомасында көзделгені ескерілсін.</w:t>
      </w:r>
    </w:p>
    <w:bookmarkEnd w:id="53"/>
    <w:bookmarkStart w:name="z3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Глебовка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Денисов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708 945,7 мың теңге, оның iшiнде: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81 905,0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1 306,0 мың теңге;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625 731,7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717 729,5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-8 783,8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8 783,8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Денисов ауылдық округінің бюджетінде аудандық бюджеттен ауылдық округ бюджетіне берілетін субвенциялар көлемі 68 534,0 мың теңге сомасында көзделгені ескерілсін.</w:t>
      </w:r>
    </w:p>
    <w:bookmarkEnd w:id="67"/>
    <w:bookmarkStart w:name="z3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Денисов ауылдық округінің бюджетінде, аудан бюджетіне 5 989,6 мың теңге сомасында ағымдағы нысаналы трансферттерді қайтару қарастырылғаны ескерілсін.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Красноармейск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76 523,5 мың теңге, оның iшiнде: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24 586,3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138,0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51 799,2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76 895,5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Красноармейск ауылдық бюджетте аудандық бюджеттен ауылдық округ бюджетіне берілетін субвенциялар көлемі 21 323,0 мың теңге сомасында көзделгені ескерілсін.</w:t>
      </w:r>
    </w:p>
    <w:bookmarkEnd w:id="81"/>
    <w:bookmarkStart w:name="z3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Красноармейск ауылдық округінің бюджетінде, аудан бюджетіне 0,2 мың теңге сомасында ағымдағы нысаналы трансферттерді қайтару қарастырылғаны ескерілсін.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Қырым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83 285,4 мың теңге, оның iшiнде: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5 505,7 мың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561,0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77 218,7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83 482,7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Қырым ауылының бюджетінде аудандық бюджеттен ауылдық округ бюджетіне берілетін субвенциялар көлемі 18 047,0 мың теңге сомасында көзделгені ескерілсін.</w:t>
      </w:r>
    </w:p>
    <w:bookmarkEnd w:id="95"/>
    <w:bookmarkStart w:name="z3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Қырым ауылының бюджетінде, аудан бюджетіне 0,6 мың теңге сомасында ағымдағы нысаналы трансферттерді қайтару қарастырылғаны ескерілсін.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Перелески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54 010,8 мың теңге, оның iшiнде: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7 357,0 мың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76,0 мың теңге;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46 577,8 мың теңге;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54 343,7 мың теңге;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Перелески ауылының бюджетінде аудандық бюджеттен ауыл бюджетіне берілетін субвенциялар көлемі 18 164,0 мың теңге сомасында көзделгені ескерілсін.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Покров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63 016,1 мың теңге, оның iшiнде: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6 108,0 мың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56 908,1 мың теңге;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63 092,6 мың теңге;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Покров ауылдық округінің бюджетінде аудандық бюджеттен ауылдық округ бюджетіне берілетін субвенциялар көлемі 20 338,0 мың теңге сомасында көзделгені ескерілсін.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Приречен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139 784,1 мың теңге, оның iшiнде: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11 671,0 мың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11 715,0 мың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116 398,1 мың теңге;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141 707,2 мың теңге;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Приречен ауылдық округінің бюджетінде аудандық бюджеттен ауылдық округ бюджетіне берілетін субвенциялар көлемі 22 337,0 мың теңге сомасында көзделгені ескерілсін.</w:t>
      </w:r>
    </w:p>
    <w:bookmarkEnd w:id="135"/>
    <w:bookmarkStart w:name="z3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Приречен ауылдық округінің бюджетінде, аудан бюджетіне 0,7 мың теңге сомасында ағымдағы нысаналы трансферттерді қайтару қарастырылғаны ескерілсін.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Свердлов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141 052,2 мың теңге, оның iшiнде: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6 197,0 мың теңге;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134 855,2 мың теңге;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141 078,7 мың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жылға арналған Свердлов ауылдық округінің бюджетінде аудандық бюджеттен ауылдық округ бюджетіне берілетін субвенциялар көлемі 15 478,0 мың теңге сомасында көзделгені ескерілсін.</w:t>
      </w:r>
    </w:p>
    <w:bookmarkEnd w:id="149"/>
    <w:bookmarkStart w:name="z3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Свердлов ауылдық округінің бюджетінде, аудан бюджетіне 0,8 мың теңге сомасында ағымдағы нысаналы трансферттерді қайтару қарастырылғаны ескерілсін.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22-1-тармақпен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Тельман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108 913,8 мың теңге, оның iшiнде: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9 148,8 мың теңге;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805,0 мың теңге;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98 960,0 мың теңге;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109 268,8 мың теңге;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 жылға арналған Тельман ауылдық округінің бюджетінде аудандық бюджеттен ауылдық округ бюджетіне берілетін субвенциялар көлемі 25 578,0 мың теңге сомасында көзделгені ескерілсін.</w:t>
      </w:r>
    </w:p>
    <w:bookmarkEnd w:id="163"/>
    <w:bookmarkStart w:name="z3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Тельман ауылдық округінің бюджетінде, аудан бюджетіне 1,2 мың теңге сомасында ағымдағы нысаналы трансферттерді қайтару қарастырылғаны ескерілсін.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24-1-тармақпен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2024 жылғы 1 қаңтардан бастап қолданысқа енгізіледі.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Архангельск ауылдық округінің бюджеті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Архангельск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20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Архангельск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ауылдық округінің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Аршалы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2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</w:tbl>
    <w:bookmarkStart w:name="z22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Әйет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Әйет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Глебовка ауылының бюджеті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</w:tbl>
    <w:bookmarkStart w:name="z24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Глебовка ауылының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12-қосымша</w:t>
            </w:r>
          </w:p>
        </w:tc>
      </w:tr>
    </w:tbl>
    <w:bookmarkStart w:name="z24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Глебовка ауылының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25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Денисов ауылдық округінің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14-қосымша</w:t>
            </w:r>
          </w:p>
        </w:tc>
      </w:tr>
    </w:tbl>
    <w:bookmarkStart w:name="z25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Денисов ауылдық округінің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Денисов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Красноармейск ауылдық округінің бюджеті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Красноармейск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18-қосымша</w:t>
            </w:r>
          </w:p>
        </w:tc>
      </w:tr>
    </w:tbl>
    <w:bookmarkStart w:name="z27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Красноармейск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Қырым ауылының бюджеті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Қырым ауылының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21-қосымша</w:t>
            </w:r>
          </w:p>
        </w:tc>
      </w:tr>
    </w:tbl>
    <w:bookmarkStart w:name="z29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Қырым ауылының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 </w:t>
            </w:r>
          </w:p>
        </w:tc>
      </w:tr>
    </w:tbl>
    <w:bookmarkStart w:name="z2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Перелески ауылының бюджеті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23-қосымша</w:t>
            </w:r>
          </w:p>
        </w:tc>
      </w:tr>
    </w:tbl>
    <w:bookmarkStart w:name="z30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Перелески ауылының бюджеті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24-қосымша </w:t>
            </w:r>
          </w:p>
        </w:tc>
      </w:tr>
    </w:tbl>
    <w:bookmarkStart w:name="z30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Перелески ауылының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31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 ауылдық округінің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26-қосымша</w:t>
            </w:r>
          </w:p>
        </w:tc>
      </w:tr>
    </w:tbl>
    <w:bookmarkStart w:name="z3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27-қосымша</w:t>
            </w:r>
          </w:p>
        </w:tc>
      </w:tr>
    </w:tbl>
    <w:bookmarkStart w:name="z3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29-қосымша</w:t>
            </w:r>
          </w:p>
        </w:tc>
      </w:tr>
    </w:tbl>
    <w:bookmarkStart w:name="z33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30-қосымша</w:t>
            </w:r>
          </w:p>
        </w:tc>
      </w:tr>
    </w:tbl>
    <w:bookmarkStart w:name="z33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Приречен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4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Свердлов ауылдық округінің бюджеті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4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Свердлов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33-қосымша</w:t>
            </w:r>
          </w:p>
        </w:tc>
      </w:tr>
    </w:tbl>
    <w:bookmarkStart w:name="z35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Свердлов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5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6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36-қосымша</w:t>
            </w:r>
          </w:p>
        </w:tc>
      </w:tr>
    </w:tbl>
    <w:bookmarkStart w:name="z36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Тельман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