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da7a" w14:textId="04bd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"Мобайл Телеком-Сервис" жауапкершілігі шектеулі серіктестігіне жер учаскесіне қауымдық сервитут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Сужарған ауылы әкімінің 2023 жылғы 31 шілдедегі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тармағының 1-1)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Сужарган ауылының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"Мобайл Телеком-Сервис" жауапкершілігі шектеулі серіктестігіне Қостанай облысы, Жангелдин ауданы, Сужарған ауылында талшықты-оптикалық байланыс желісін төсеу және пайдалану үшін, көлемі: 0,2120 гектар жер телімін мерзімі 5 (бес) жылға қауымдық сервитут орналастырылсын.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Сужарған ауылы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Күнтуар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