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8b5d" w14:textId="d898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133 "Жангелдин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12 сәуірдегі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2023-2025 жылдарға арналған аудандық бюджеті туралы" 2022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5 364 789,2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681 180,0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29 047,0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–10 000,0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4 644 562,2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5 449 615,5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12 789,0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7 911,0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4 000,0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- 101 615,3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101 615,3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2023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қызметін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