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e77fd" w14:textId="b4e77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2022 жылғы 29 желтоқсандағы № 133 "Жангелдин ауданының 2023-2025 жылдарға арналған аудандық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Жангелдин ауданы мәслихатының 2023 жылғы 3 шілдедегі № 28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Жангелдин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"Жангелдин ауданының 2023-2025 жылдарға арналған аудандық бюджеті туралы" 2022 жылғы 29 желтоқсандағы № 133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Жангелдин ауданының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5 905 255,4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681 180,0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29 047,0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10 000,0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5 185 028,4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5 875 862,2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12 789,0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20 700,0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7 911,0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118 220,4 мың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118 220,4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- 101 616,2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101 616,2 мың теңге.";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Жангелдин аудандық мәслихатының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Ержигитова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3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 қосымша</w:t>
            </w:r>
          </w:p>
        </w:tc>
      </w:tr>
    </w:tbl>
    <w:bookmarkStart w:name="z3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ауданының 2023 жылға арналған аудандық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5905255,4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5185028,4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5185028,4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5185028,4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5875862,2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1080607,6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мәслихатының қызметін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790240,2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740549,9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700197,2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Жәрдемақыларды және басқа да әлеуметтік төлемдерді есептеу, төлеу мен жеткізу бойынша қызметтерге ақы төлеу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1316877,9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Азматтардың жекелген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978680,1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955417,4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955417,4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1173585,4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 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-101616,2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88827,2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