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994a" w14:textId="5b89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136 "Жангелдин ауданы ауылдарының,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2023 жылғы 27 қазандағы № 41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 ауылдарының, ауылдық округтерінің 2023-2025 жылдарға арналған бюджеттері туралы" 2022 жылғы 30 желтоқсандағы № 136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Ақкөл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27 711,2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1133,0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26 578,2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27 713,6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-2,4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2,4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Аралбай ауылының 2023-2025 жылдарға арналған бюджеті тиісінше 4, 5 және 6-қосымшаларға сәйкес, оның ішінде 2023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23 988,7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468,0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23 520,7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23 998,6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-9,9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9,9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Ахмет Байтұрсынұлы ауылының 2023-2025 жылдарға арналған бюджеті тиісінше 7, 8 және 9-қосымшаларға сәйкес, оның ішінде 2023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31 407,9 мың теңге, оның iшiнде: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1125,0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30 282,9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31 703,1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-295,2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295,2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Сужарған ауылының 2023-2025 жылдарға арналған бюджеті тиісінше 10, 11 және 12-қосымшаларға сәйкес, оның ішінде 2023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27 793,6 мың теңге, оның iшiнде: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678,0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27 115,6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27 846,3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-52,7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52,7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Торғай ауылының 2023-2025 жылдарға арналған бюджеті тиісінше 13, 14 және 15-қосымшаларға сәйкес, оның ішінде 2023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367 659,1 мың теңге, оның iшiнде: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9790,0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238,0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357 631,1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369 389,0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- 1 729,9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1 729,9 мыңтеңге.";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Шеген ауылының 2023-2025 жылдарға арналған бюджеті тиісінше 16, 17 және 18-қосымшаларға сәйкес, оның ішінде 2023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39 057,0 мың теңге, оның iшiнде: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842,0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93,0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38 122,0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39 147,2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-90,2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90,2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Ақшығанақ ауылдық округінің 2023-2025 жылдарға арналған бюджеті тиісінше 19, 20 және 21-қосымшаларға сәйкес, оның ішінде 2023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44 962,5 мың теңге, оның iшiнде: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1460,0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32,0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43 470,5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45 014,2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-51,7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51,7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Албарбөгет ауылдық округінің 2023-2025 жылдарға арналған бюджеті тиісінше 22, 23 және 24-қосымшаларға сәйкес, оның ішінде 2023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39 584,1 мың теңге, оның iшiнде: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2445,0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37 139,1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39 742,6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-158,5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158,5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Жаркөл ауылдық округінің 2023-2025 жылдарға арналған бюджеті тиісінше 25, 26 және 27-қосымшаларға сәйкес, оның ішінде 2023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218 184,9 мың теңге, оның iшiнде: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1845,0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216 339,9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218 349,0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-164,1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164,1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Қалам-Қарасу ауылдық округінің 2023-2025 жылдарға арналған бюджеті тиісінше 28, 29 және 30-қосымшаларға сәйкес, оның ішінде 2023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35 335,6 мың теңге, оның iшiнде: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736,0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34 599,6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35 582,7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-247,1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247,1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Қызбел ауылдық округінің 2023-2025 жылдарға арналған бюджеті тиісінше 31, 32 және 33-қосымшаларға сәйкес, оның ішінде 2023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136 326,2 мың теңге, оның iшiнде: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1 547,0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134 569,2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136 376,5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-50,3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50,3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Шилі ауылдық округінің 2023-2025 жылдарға арналған бюджеті тиісінше 34, 35 және 36-қосымшаларға сәйкес, оның ішінде 2023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30 394,5 мың теңге, оның iшiнде: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1331,0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29 018,5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30 394,6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Ақкөл ауылының 2023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Аралбай ауылының 2023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0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Ахмет Байтұрсынұлы ауылының 2023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Сужарған ауылының 2023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2023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3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Шеген ауылының 2023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3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Ақшығанақ ауылдық округінің 2023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4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Албарбөгет ауылдық округінің 2023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5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Жаркөл ауылдық округінің 2023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6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Қалам-Қарасу ауылдық округінің 2023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7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Қызбел ауылдық округінің 2023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8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Шилі ауылының 2023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