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3ae5" w14:textId="8b9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133 "Жангелдин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22 қарашадағы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2023-2025 жылдарға арналған аудандық бюджеті туралы" 2022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5 585 169,8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686 630,0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28 326,0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5 271,0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4 864 942,8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5 524 362,8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149 634,2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149 634,2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101 616,2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