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300e" w14:textId="43a3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238 "Жітіқара ауданы Забелов ауылының 2023-2025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16 мамырдағы № 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238 "Жітіқара ауданы Забелов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Забелов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71 892,9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2 454,0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69 438,9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72 686,6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-793,7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793,7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5), 6), 7), 8)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Забелов ауылының көшелерін орташа жөндеуге техникалық құжаттаманың ведомстволық сараптамасын жүргізу;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Забелов ауылында балалар ойын алаңын орнату;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Забелов ауылының көшелерін жарықтандыруды монтаждау;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Забелов ауылындағы мал қорымын қоршау.";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Забелов ауылының 2023 жылға арналған бюджетінде облыстық бюджеттен ағымдағы нысаналы трансферттер көзделгені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Забелов ауылындағы кентішілік жолдарды орташа жөндеуге (Победа көшесі, Октябрьская көшесі).";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