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f55c" w14:textId="3dbf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247 "Жітіқара ауданы Тоқтаров ауылдық округінің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247 "Жітіқара ауданы Тоқтаров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27 876,0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281,8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Тоқтаров ауылдық округінің 2023 жылға арналған бюджетінде облыстық бюджеттен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Тоқтаров ауылы көшелерінің көше жарығын ағымдағы жөндеуге.";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