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bda5" w14:textId="a76b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238 "Жітіқара ауданы Забелов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238 "Жітіқара ауданы Забелов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Забелов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123 008,0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119 898,0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123 801,7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-793,7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Забелов ауылында мал қорымын орнату бойынша жұмыстар.";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Жітіқара ауданы Забелов ауылының Правонабережная, Степная, Октябрьская және Победа көшелерін орташа жөндеу.";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