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25c00" w14:textId="8f25c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2022 жылғы 30 желтоқсандағы № 239 "Жітіқара ауданы Милютин ауылының 2023-2025 жылдарға арналған бюджеті туралы" шешіміне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Жітіқара ауданы мәслихатының 2023 жылғы 6 қазандағы № 64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Жітіқара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2022 жылғы 30 желтоқсандағы № 239 "Жітіқара ауданы Милютин ауылының 2023-2025 жылдарға арналған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Милютин ауылының 2023-2025 жылдарға арналған бюджеті тиісінше 1, 2 және 3-қосымшаларға сәйкес, оның ішінде 2023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39 319,7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1 367,0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бойынша – 37 952,7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39 428,9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-109,2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109,2 мың теңге.";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7) тармақшасы жаңа редакцияда жазылсын: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"7) Милютин ауылында мал қорымын орнату бойынша жұмыстар.";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8) тармақшамен толықтырылсын:</w:t>
      </w:r>
    </w:p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Милютин ауылына кіреберісті және Милютин ауылындағы Рабочая көшесін орташа жөндеу.";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Жітіқара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Уразалинов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6 қазандағы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5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Жітіқара ауданы Милютин ауылының 2023 жылға арналған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39319,7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37952,7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37952,7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37952,7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39428,9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6 қазандағы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44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Жітіқара ауданы Милютин ауылының 2024 жылға арналған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212736,7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211495,7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211495,7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211495,7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212736,7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99036,7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99036,7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99036,7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99036,7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