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8ea5" w14:textId="2c78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240 "Жітіқара ауданы Пригородный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240 "Жітіқара ауданы Пригородный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45 296,2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40 463,2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53 497,7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-8 201,5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8 201,5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5) тармақшалары алынып тасталсын;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