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1675" w14:textId="1e01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241 "Жітіқара ауданы Приречный ауылының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241 "Жітіқара ауданы Приречный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Приречный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126 428,6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123 994,6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126 429,0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5), 6), 7)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Приречный ауылының көшесін орташа жөндеуге техникалық құжаттаманы әзірлеу;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Приречный ауылының көшесін орташа жөндеуге техникалық құжаттаманың ведомстволық сараптамасын жүргізу;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Приречный ауылында балалар ойын алаңын орнату;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Приречный ауылында мал қорымын орнату бойынша жұмыстар.";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2), 3) тармақшалармен толықтырылсын: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Приречный ауылының Минская көшесін орташа жөндеу;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Приречный ауылының көшелерін жарықтандыруды монтаждау.";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