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a6af1" w14:textId="35a6a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2022 жылғы 30 желтоқсандағы № 242 "Жітіқара ауданы Степной ауылының 2023-2025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мәслихатының 2023 жылғы 6 қазандағы № 67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Жітіқара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2022 жылғы 30 желтоқсандағы № 242 "Жітіқара ауданы Степной ауылының 2023-2025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Степной ауылының 2023-2025 жылдарға арналған бюджеті тиісінше 1, 2 және 3-қосымшаларға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29 496,1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1 234,0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94,0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бойынша – 28 168,1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29 849,2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-353,1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353,1 мың теңге.";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 жаңа редакцияда жазылсын: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Степной ауылында мал қорымын орнату бойынша жұмыстар.";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Жітіқара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Уразалинов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6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 Степной ауылының 2023 жылға арналған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