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0a5a4" w14:textId="c70a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246 "Жітіқара ауданы Мүктікөл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6 қазандағы № 70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30 желтоқсандағы № 246 "Жітіқара ауданы Мүктікөл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Мүктікөл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30 498,0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1 712,0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28 017,0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30 498,2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Мүктікөл ауылдық округінің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